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BCD0F" w14:textId="77777777" w:rsidR="00B57947" w:rsidRDefault="005B292E" w:rsidP="00686E03">
      <w:pPr>
        <w:ind w:left="-426"/>
        <w:jc w:val="center"/>
        <w:rPr>
          <w:b/>
          <w:szCs w:val="24"/>
        </w:rPr>
      </w:pPr>
      <w:r w:rsidRPr="002375EF">
        <w:rPr>
          <w:b/>
          <w:szCs w:val="24"/>
        </w:rPr>
        <w:t>KÉRELEM</w:t>
      </w:r>
    </w:p>
    <w:p w14:paraId="3612AC85" w14:textId="4B1688C6" w:rsidR="00686E03" w:rsidRPr="002375EF" w:rsidRDefault="00686E03" w:rsidP="00686E03">
      <w:pPr>
        <w:ind w:left="-426"/>
        <w:jc w:val="center"/>
        <w:rPr>
          <w:szCs w:val="24"/>
        </w:rPr>
      </w:pPr>
      <w:bookmarkStart w:id="0" w:name="_GoBack"/>
      <w:bookmarkEnd w:id="0"/>
      <w:r w:rsidRPr="002375EF">
        <w:rPr>
          <w:szCs w:val="24"/>
        </w:rPr>
        <w:t xml:space="preserve">a közúti közlekedésről szóló 1988. évi I. törvény, valamint az autópályák, autóutak és főutak használatáért fizetendő, megtett úttal arányos díjról szóló 2013. évi LXVII. törvény veszélyhelyzet ideje alatt történő eltérő alkalmazásáról szóló </w:t>
      </w:r>
      <w:r w:rsidRPr="002375EF">
        <w:rPr>
          <w:b/>
          <w:bCs/>
          <w:szCs w:val="24"/>
        </w:rPr>
        <w:t>78/2026. (III. 27.) Korm. rendelet 1. mellékletében</w:t>
      </w:r>
      <w:r w:rsidRPr="002375EF">
        <w:rPr>
          <w:szCs w:val="24"/>
        </w:rPr>
        <w:t xml:space="preserve"> meghatározott termékkörre, viszonylatokra, illetve bizonyos élő-állatoknál bármely viszonylatra szóló úthasználati mentesség igazolásáról szóló </w:t>
      </w:r>
    </w:p>
    <w:p w14:paraId="65502107" w14:textId="75937C40" w:rsidR="004729E0" w:rsidRPr="002375EF" w:rsidRDefault="00686E03" w:rsidP="00686E03">
      <w:pPr>
        <w:ind w:left="-426"/>
        <w:jc w:val="center"/>
        <w:rPr>
          <w:b/>
          <w:bCs/>
          <w:szCs w:val="24"/>
        </w:rPr>
      </w:pPr>
      <w:r w:rsidRPr="002375EF">
        <w:rPr>
          <w:b/>
          <w:bCs/>
          <w:szCs w:val="24"/>
        </w:rPr>
        <w:t>hatósági bizonyítvány kiadására</w:t>
      </w:r>
    </w:p>
    <w:p w14:paraId="549B40DD" w14:textId="1DCC438E" w:rsidR="004729E0" w:rsidRDefault="005A5FA5" w:rsidP="00686E03">
      <w:pPr>
        <w:rPr>
          <w:szCs w:val="24"/>
        </w:rPr>
      </w:pPr>
      <w:r>
        <w:rPr>
          <w:szCs w:val="24"/>
        </w:rPr>
        <w:t>1.</w:t>
      </w:r>
      <w:r w:rsidR="005B292E" w:rsidRPr="002375EF">
        <w:rPr>
          <w:szCs w:val="24"/>
        </w:rPr>
        <w:t xml:space="preserve"> </w:t>
      </w:r>
      <w:proofErr w:type="spellStart"/>
      <w:r w:rsidR="005B292E" w:rsidRPr="002375EF">
        <w:rPr>
          <w:szCs w:val="24"/>
        </w:rPr>
        <w:t>Kérelmező</w:t>
      </w:r>
      <w:proofErr w:type="spellEnd"/>
      <w:r w:rsidR="005B292E" w:rsidRPr="002375EF">
        <w:rPr>
          <w:szCs w:val="24"/>
        </w:rPr>
        <w:t xml:space="preserve"> </w:t>
      </w:r>
      <w:proofErr w:type="spellStart"/>
      <w:r w:rsidR="005B292E" w:rsidRPr="002375EF">
        <w:rPr>
          <w:szCs w:val="24"/>
        </w:rPr>
        <w:t>adatai</w:t>
      </w:r>
      <w:proofErr w:type="spellEnd"/>
    </w:p>
    <w:p w14:paraId="182F2A97" w14:textId="6E54693F" w:rsidR="005975D9" w:rsidRPr="002375EF" w:rsidRDefault="005A5FA5" w:rsidP="00686E03">
      <w:pPr>
        <w:rPr>
          <w:szCs w:val="24"/>
        </w:rPr>
      </w:pPr>
      <w:r>
        <w:rPr>
          <w:szCs w:val="24"/>
        </w:rPr>
        <w:t xml:space="preserve">1.1. </w:t>
      </w:r>
      <w:proofErr w:type="spellStart"/>
      <w:r w:rsidR="005975D9">
        <w:rPr>
          <w:szCs w:val="24"/>
        </w:rPr>
        <w:t>Természetes</w:t>
      </w:r>
      <w:proofErr w:type="spellEnd"/>
      <w:r w:rsidR="005975D9">
        <w:rPr>
          <w:szCs w:val="24"/>
        </w:rPr>
        <w:t xml:space="preserve"> </w:t>
      </w:r>
      <w:proofErr w:type="spellStart"/>
      <w:r w:rsidR="005975D9">
        <w:rPr>
          <w:szCs w:val="24"/>
        </w:rPr>
        <w:t>személy</w:t>
      </w:r>
      <w:proofErr w:type="spellEnd"/>
      <w:r w:rsidR="005975D9">
        <w:rPr>
          <w:szCs w:val="24"/>
        </w:rPr>
        <w:t xml:space="preserve"> </w:t>
      </w:r>
      <w:proofErr w:type="spellStart"/>
      <w:r w:rsidR="005975D9">
        <w:rPr>
          <w:szCs w:val="24"/>
        </w:rPr>
        <w:t>esetén</w:t>
      </w:r>
      <w:proofErr w:type="spellEnd"/>
      <w:r w:rsidR="005975D9">
        <w:rPr>
          <w:szCs w:val="24"/>
        </w:rPr>
        <w:t>:</w:t>
      </w:r>
    </w:p>
    <w:tbl>
      <w:tblPr>
        <w:tblStyle w:val="Rcsostblzat"/>
        <w:tblW w:w="0" w:type="auto"/>
        <w:tblLook w:val="04A0" w:firstRow="1" w:lastRow="0" w:firstColumn="1" w:lastColumn="0" w:noHBand="0" w:noVBand="1"/>
      </w:tblPr>
      <w:tblGrid>
        <w:gridCol w:w="3905"/>
        <w:gridCol w:w="5491"/>
      </w:tblGrid>
      <w:tr w:rsidR="004729E0" w:rsidRPr="002375EF" w14:paraId="3CC1A57F" w14:textId="77777777" w:rsidTr="005975D9">
        <w:trPr>
          <w:trHeight w:val="454"/>
        </w:trPr>
        <w:tc>
          <w:tcPr>
            <w:tcW w:w="3905" w:type="dxa"/>
          </w:tcPr>
          <w:p w14:paraId="63144D07" w14:textId="78EEE6FB" w:rsidR="004729E0" w:rsidRPr="002375EF" w:rsidRDefault="005B292E">
            <w:pPr>
              <w:rPr>
                <w:szCs w:val="24"/>
              </w:rPr>
            </w:pPr>
            <w:r w:rsidRPr="002375EF">
              <w:rPr>
                <w:szCs w:val="24"/>
              </w:rPr>
              <w:t xml:space="preserve">Név </w:t>
            </w:r>
          </w:p>
        </w:tc>
        <w:tc>
          <w:tcPr>
            <w:tcW w:w="5491" w:type="dxa"/>
          </w:tcPr>
          <w:p w14:paraId="1CDBF138" w14:textId="77777777" w:rsidR="004729E0" w:rsidRPr="002375EF" w:rsidRDefault="004729E0">
            <w:pPr>
              <w:rPr>
                <w:szCs w:val="24"/>
              </w:rPr>
            </w:pPr>
          </w:p>
        </w:tc>
      </w:tr>
      <w:tr w:rsidR="004729E0" w:rsidRPr="002375EF" w14:paraId="1D7E55AE" w14:textId="77777777" w:rsidTr="005975D9">
        <w:trPr>
          <w:trHeight w:val="454"/>
        </w:trPr>
        <w:tc>
          <w:tcPr>
            <w:tcW w:w="3905" w:type="dxa"/>
          </w:tcPr>
          <w:p w14:paraId="6BF6BCCB" w14:textId="3418BB27" w:rsidR="004729E0" w:rsidRPr="002375EF" w:rsidRDefault="005B292E">
            <w:pPr>
              <w:rPr>
                <w:szCs w:val="24"/>
              </w:rPr>
            </w:pPr>
            <w:r w:rsidRPr="002375EF">
              <w:rPr>
                <w:szCs w:val="24"/>
              </w:rPr>
              <w:t xml:space="preserve">Lakcím </w:t>
            </w:r>
          </w:p>
        </w:tc>
        <w:tc>
          <w:tcPr>
            <w:tcW w:w="5491" w:type="dxa"/>
          </w:tcPr>
          <w:p w14:paraId="73B5B8C5" w14:textId="77777777" w:rsidR="004729E0" w:rsidRPr="002375EF" w:rsidRDefault="004729E0">
            <w:pPr>
              <w:rPr>
                <w:szCs w:val="24"/>
              </w:rPr>
            </w:pPr>
          </w:p>
        </w:tc>
      </w:tr>
      <w:tr w:rsidR="004729E0" w:rsidRPr="002375EF" w14:paraId="325A8C71" w14:textId="77777777" w:rsidTr="005975D9">
        <w:trPr>
          <w:trHeight w:val="454"/>
        </w:trPr>
        <w:tc>
          <w:tcPr>
            <w:tcW w:w="3905" w:type="dxa"/>
          </w:tcPr>
          <w:p w14:paraId="12A9AE49" w14:textId="3F1E115A" w:rsidR="004729E0" w:rsidRPr="002375EF" w:rsidRDefault="005B292E">
            <w:pPr>
              <w:rPr>
                <w:szCs w:val="24"/>
              </w:rPr>
            </w:pPr>
            <w:r w:rsidRPr="002375EF">
              <w:rPr>
                <w:szCs w:val="24"/>
              </w:rPr>
              <w:t>Anyja neve</w:t>
            </w:r>
          </w:p>
        </w:tc>
        <w:tc>
          <w:tcPr>
            <w:tcW w:w="5491" w:type="dxa"/>
          </w:tcPr>
          <w:p w14:paraId="128FD13B" w14:textId="77777777" w:rsidR="004729E0" w:rsidRPr="002375EF" w:rsidRDefault="004729E0">
            <w:pPr>
              <w:rPr>
                <w:szCs w:val="24"/>
              </w:rPr>
            </w:pPr>
          </w:p>
        </w:tc>
      </w:tr>
      <w:tr w:rsidR="004729E0" w:rsidRPr="002375EF" w14:paraId="485872B5" w14:textId="77777777" w:rsidTr="005975D9">
        <w:trPr>
          <w:trHeight w:val="454"/>
        </w:trPr>
        <w:tc>
          <w:tcPr>
            <w:tcW w:w="3905" w:type="dxa"/>
          </w:tcPr>
          <w:p w14:paraId="56CA93E1" w14:textId="77777777" w:rsidR="004729E0" w:rsidRPr="002375EF" w:rsidRDefault="005B292E">
            <w:pPr>
              <w:rPr>
                <w:szCs w:val="24"/>
              </w:rPr>
            </w:pPr>
            <w:r w:rsidRPr="002375EF">
              <w:rPr>
                <w:szCs w:val="24"/>
              </w:rPr>
              <w:t>Születési hely, idő</w:t>
            </w:r>
          </w:p>
        </w:tc>
        <w:tc>
          <w:tcPr>
            <w:tcW w:w="5491" w:type="dxa"/>
          </w:tcPr>
          <w:p w14:paraId="34980DDC" w14:textId="77777777" w:rsidR="004729E0" w:rsidRPr="002375EF" w:rsidRDefault="004729E0">
            <w:pPr>
              <w:rPr>
                <w:szCs w:val="24"/>
              </w:rPr>
            </w:pPr>
          </w:p>
        </w:tc>
      </w:tr>
      <w:tr w:rsidR="004729E0" w:rsidRPr="002375EF" w14:paraId="4C58B852" w14:textId="77777777" w:rsidTr="005975D9">
        <w:trPr>
          <w:trHeight w:val="454"/>
        </w:trPr>
        <w:tc>
          <w:tcPr>
            <w:tcW w:w="3905" w:type="dxa"/>
          </w:tcPr>
          <w:p w14:paraId="04357607" w14:textId="76296286" w:rsidR="004729E0" w:rsidRPr="002375EF" w:rsidRDefault="005975D9">
            <w:pPr>
              <w:rPr>
                <w:szCs w:val="24"/>
              </w:rPr>
            </w:pPr>
            <w:proofErr w:type="spellStart"/>
            <w:r>
              <w:rPr>
                <w:szCs w:val="24"/>
              </w:rPr>
              <w:t>Adó</w:t>
            </w:r>
            <w:r w:rsidR="005B292E" w:rsidRPr="002375EF">
              <w:rPr>
                <w:szCs w:val="24"/>
              </w:rPr>
              <w:t>azonosító</w:t>
            </w:r>
            <w:proofErr w:type="spellEnd"/>
            <w:r>
              <w:rPr>
                <w:szCs w:val="24"/>
              </w:rPr>
              <w:t xml:space="preserve">/ </w:t>
            </w:r>
            <w:proofErr w:type="spellStart"/>
            <w:r>
              <w:rPr>
                <w:szCs w:val="24"/>
              </w:rPr>
              <w:t>adószám</w:t>
            </w:r>
            <w:proofErr w:type="spellEnd"/>
          </w:p>
        </w:tc>
        <w:tc>
          <w:tcPr>
            <w:tcW w:w="5491" w:type="dxa"/>
          </w:tcPr>
          <w:p w14:paraId="11FDB014" w14:textId="77777777" w:rsidR="004729E0" w:rsidRPr="002375EF" w:rsidRDefault="004729E0">
            <w:pPr>
              <w:rPr>
                <w:szCs w:val="24"/>
              </w:rPr>
            </w:pPr>
          </w:p>
        </w:tc>
      </w:tr>
      <w:tr w:rsidR="004729E0" w:rsidRPr="002375EF" w14:paraId="4F3475B8" w14:textId="77777777" w:rsidTr="005975D9">
        <w:trPr>
          <w:trHeight w:val="454"/>
        </w:trPr>
        <w:tc>
          <w:tcPr>
            <w:tcW w:w="3905" w:type="dxa"/>
          </w:tcPr>
          <w:p w14:paraId="19DDFF17" w14:textId="77777777" w:rsidR="004729E0" w:rsidRPr="002375EF" w:rsidRDefault="005B292E">
            <w:pPr>
              <w:rPr>
                <w:szCs w:val="24"/>
              </w:rPr>
            </w:pPr>
            <w:proofErr w:type="spellStart"/>
            <w:r w:rsidRPr="002375EF">
              <w:rPr>
                <w:szCs w:val="24"/>
              </w:rPr>
              <w:t>Elérhetőség</w:t>
            </w:r>
            <w:proofErr w:type="spellEnd"/>
            <w:r w:rsidRPr="002375EF">
              <w:rPr>
                <w:szCs w:val="24"/>
              </w:rPr>
              <w:t xml:space="preserve"> (</w:t>
            </w:r>
            <w:proofErr w:type="spellStart"/>
            <w:r w:rsidRPr="002375EF">
              <w:rPr>
                <w:szCs w:val="24"/>
              </w:rPr>
              <w:t>telefon</w:t>
            </w:r>
            <w:proofErr w:type="spellEnd"/>
            <w:r w:rsidRPr="002375EF">
              <w:rPr>
                <w:szCs w:val="24"/>
              </w:rPr>
              <w:t>, e-mail)</w:t>
            </w:r>
          </w:p>
        </w:tc>
        <w:tc>
          <w:tcPr>
            <w:tcW w:w="5491" w:type="dxa"/>
          </w:tcPr>
          <w:p w14:paraId="748FE441" w14:textId="77777777" w:rsidR="004729E0" w:rsidRPr="002375EF" w:rsidRDefault="004729E0">
            <w:pPr>
              <w:rPr>
                <w:szCs w:val="24"/>
              </w:rPr>
            </w:pPr>
          </w:p>
        </w:tc>
      </w:tr>
    </w:tbl>
    <w:p w14:paraId="35978EE4" w14:textId="31D126B1" w:rsidR="005975D9" w:rsidRDefault="005A5FA5" w:rsidP="005975D9">
      <w:pPr>
        <w:spacing w:before="120" w:after="120"/>
        <w:rPr>
          <w:szCs w:val="24"/>
        </w:rPr>
      </w:pPr>
      <w:r>
        <w:rPr>
          <w:szCs w:val="24"/>
        </w:rPr>
        <w:t>1.2.</w:t>
      </w:r>
      <w:r w:rsidR="005B292E" w:rsidRPr="002375EF">
        <w:rPr>
          <w:szCs w:val="24"/>
        </w:rPr>
        <w:t xml:space="preserve"> </w:t>
      </w:r>
      <w:r w:rsidR="005975D9">
        <w:rPr>
          <w:szCs w:val="24"/>
        </w:rPr>
        <w:t xml:space="preserve">Jogi </w:t>
      </w:r>
      <w:proofErr w:type="spellStart"/>
      <w:r w:rsidR="005975D9">
        <w:rPr>
          <w:szCs w:val="24"/>
        </w:rPr>
        <w:t>személy</w:t>
      </w:r>
      <w:proofErr w:type="spellEnd"/>
      <w:r w:rsidR="005975D9">
        <w:rPr>
          <w:szCs w:val="24"/>
        </w:rPr>
        <w:t xml:space="preserve"> </w:t>
      </w:r>
      <w:proofErr w:type="spellStart"/>
      <w:r w:rsidR="005975D9">
        <w:rPr>
          <w:szCs w:val="24"/>
        </w:rPr>
        <w:t>esetén</w:t>
      </w:r>
      <w:proofErr w:type="spellEnd"/>
      <w:r w:rsidR="005975D9">
        <w:rPr>
          <w:szCs w:val="24"/>
        </w:rPr>
        <w:t>:</w:t>
      </w:r>
    </w:p>
    <w:tbl>
      <w:tblPr>
        <w:tblStyle w:val="Rcsostblzat"/>
        <w:tblW w:w="0" w:type="auto"/>
        <w:tblLook w:val="04A0" w:firstRow="1" w:lastRow="0" w:firstColumn="1" w:lastColumn="0" w:noHBand="0" w:noVBand="1"/>
      </w:tblPr>
      <w:tblGrid>
        <w:gridCol w:w="3994"/>
        <w:gridCol w:w="5628"/>
      </w:tblGrid>
      <w:tr w:rsidR="005975D9" w:rsidRPr="002375EF" w14:paraId="5B5BF28B" w14:textId="77777777" w:rsidTr="00753028">
        <w:trPr>
          <w:trHeight w:val="454"/>
        </w:trPr>
        <w:tc>
          <w:tcPr>
            <w:tcW w:w="4320" w:type="dxa"/>
          </w:tcPr>
          <w:p w14:paraId="5206CCDA" w14:textId="1AB9CCCA" w:rsidR="005975D9" w:rsidRPr="002375EF" w:rsidRDefault="005975D9" w:rsidP="00753028">
            <w:pPr>
              <w:rPr>
                <w:szCs w:val="24"/>
              </w:rPr>
            </w:pPr>
            <w:proofErr w:type="spellStart"/>
            <w:r>
              <w:rPr>
                <w:szCs w:val="24"/>
              </w:rPr>
              <w:t>Cég</w:t>
            </w:r>
            <w:proofErr w:type="spellEnd"/>
            <w:r>
              <w:rPr>
                <w:szCs w:val="24"/>
              </w:rPr>
              <w:t xml:space="preserve"> neve</w:t>
            </w:r>
          </w:p>
        </w:tc>
        <w:tc>
          <w:tcPr>
            <w:tcW w:w="6448" w:type="dxa"/>
          </w:tcPr>
          <w:p w14:paraId="69ED9AE3" w14:textId="77777777" w:rsidR="005975D9" w:rsidRPr="002375EF" w:rsidRDefault="005975D9" w:rsidP="00753028">
            <w:pPr>
              <w:rPr>
                <w:szCs w:val="24"/>
              </w:rPr>
            </w:pPr>
          </w:p>
        </w:tc>
      </w:tr>
      <w:tr w:rsidR="005975D9" w:rsidRPr="002375EF" w14:paraId="153A69F1" w14:textId="77777777" w:rsidTr="00753028">
        <w:trPr>
          <w:trHeight w:val="454"/>
        </w:trPr>
        <w:tc>
          <w:tcPr>
            <w:tcW w:w="4320" w:type="dxa"/>
          </w:tcPr>
          <w:p w14:paraId="7174B6E7" w14:textId="0EE14779" w:rsidR="005975D9" w:rsidRPr="002375EF" w:rsidRDefault="005975D9" w:rsidP="00753028">
            <w:pPr>
              <w:rPr>
                <w:szCs w:val="24"/>
              </w:rPr>
            </w:pPr>
            <w:proofErr w:type="spellStart"/>
            <w:r>
              <w:rPr>
                <w:szCs w:val="24"/>
              </w:rPr>
              <w:t>S</w:t>
            </w:r>
            <w:r w:rsidRPr="002375EF">
              <w:rPr>
                <w:szCs w:val="24"/>
              </w:rPr>
              <w:t>zékhely</w:t>
            </w:r>
            <w:proofErr w:type="spellEnd"/>
          </w:p>
        </w:tc>
        <w:tc>
          <w:tcPr>
            <w:tcW w:w="6448" w:type="dxa"/>
          </w:tcPr>
          <w:p w14:paraId="2599B827" w14:textId="77777777" w:rsidR="005975D9" w:rsidRPr="002375EF" w:rsidRDefault="005975D9" w:rsidP="00753028">
            <w:pPr>
              <w:rPr>
                <w:szCs w:val="24"/>
              </w:rPr>
            </w:pPr>
          </w:p>
        </w:tc>
      </w:tr>
      <w:tr w:rsidR="005975D9" w:rsidRPr="002375EF" w14:paraId="503366EE" w14:textId="77777777" w:rsidTr="00753028">
        <w:trPr>
          <w:trHeight w:val="454"/>
        </w:trPr>
        <w:tc>
          <w:tcPr>
            <w:tcW w:w="4320" w:type="dxa"/>
          </w:tcPr>
          <w:p w14:paraId="7CFEF7BF" w14:textId="77B1F2D9" w:rsidR="005975D9" w:rsidRPr="002375EF" w:rsidRDefault="005975D9" w:rsidP="00753028">
            <w:pPr>
              <w:rPr>
                <w:szCs w:val="24"/>
              </w:rPr>
            </w:pPr>
            <w:proofErr w:type="spellStart"/>
            <w:r>
              <w:rPr>
                <w:szCs w:val="24"/>
              </w:rPr>
              <w:t>Telephely</w:t>
            </w:r>
            <w:proofErr w:type="spellEnd"/>
          </w:p>
        </w:tc>
        <w:tc>
          <w:tcPr>
            <w:tcW w:w="6448" w:type="dxa"/>
          </w:tcPr>
          <w:p w14:paraId="5C73593D" w14:textId="77777777" w:rsidR="005975D9" w:rsidRPr="002375EF" w:rsidRDefault="005975D9" w:rsidP="00753028">
            <w:pPr>
              <w:rPr>
                <w:szCs w:val="24"/>
              </w:rPr>
            </w:pPr>
          </w:p>
        </w:tc>
      </w:tr>
      <w:tr w:rsidR="005975D9" w:rsidRPr="002375EF" w14:paraId="56513089" w14:textId="77777777" w:rsidTr="00753028">
        <w:trPr>
          <w:trHeight w:val="454"/>
        </w:trPr>
        <w:tc>
          <w:tcPr>
            <w:tcW w:w="4320" w:type="dxa"/>
          </w:tcPr>
          <w:p w14:paraId="5F009645" w14:textId="1B0C9F4C" w:rsidR="005975D9" w:rsidRPr="002375EF" w:rsidRDefault="005975D9" w:rsidP="00753028">
            <w:pPr>
              <w:rPr>
                <w:szCs w:val="24"/>
              </w:rPr>
            </w:pPr>
            <w:proofErr w:type="spellStart"/>
            <w:r>
              <w:rPr>
                <w:szCs w:val="24"/>
              </w:rPr>
              <w:t>Adószám</w:t>
            </w:r>
            <w:proofErr w:type="spellEnd"/>
          </w:p>
        </w:tc>
        <w:tc>
          <w:tcPr>
            <w:tcW w:w="6448" w:type="dxa"/>
          </w:tcPr>
          <w:p w14:paraId="3491BECB" w14:textId="77777777" w:rsidR="005975D9" w:rsidRPr="002375EF" w:rsidRDefault="005975D9" w:rsidP="00753028">
            <w:pPr>
              <w:rPr>
                <w:szCs w:val="24"/>
              </w:rPr>
            </w:pPr>
          </w:p>
        </w:tc>
      </w:tr>
      <w:tr w:rsidR="005975D9" w:rsidRPr="002375EF" w14:paraId="36D5CC55" w14:textId="77777777" w:rsidTr="00753028">
        <w:trPr>
          <w:trHeight w:val="454"/>
        </w:trPr>
        <w:tc>
          <w:tcPr>
            <w:tcW w:w="4320" w:type="dxa"/>
          </w:tcPr>
          <w:p w14:paraId="03BFD9DB" w14:textId="4534A8B4" w:rsidR="005975D9" w:rsidRPr="002375EF" w:rsidRDefault="005975D9" w:rsidP="00753028">
            <w:pPr>
              <w:rPr>
                <w:szCs w:val="24"/>
              </w:rPr>
            </w:pPr>
            <w:proofErr w:type="spellStart"/>
            <w:r w:rsidRPr="002375EF">
              <w:rPr>
                <w:szCs w:val="24"/>
              </w:rPr>
              <w:t>Cégjegyzékszám</w:t>
            </w:r>
            <w:proofErr w:type="spellEnd"/>
            <w:r w:rsidRPr="002375EF">
              <w:rPr>
                <w:szCs w:val="24"/>
              </w:rPr>
              <w:t xml:space="preserve"> </w:t>
            </w:r>
          </w:p>
        </w:tc>
        <w:tc>
          <w:tcPr>
            <w:tcW w:w="6448" w:type="dxa"/>
          </w:tcPr>
          <w:p w14:paraId="7215511D" w14:textId="77777777" w:rsidR="005975D9" w:rsidRPr="002375EF" w:rsidRDefault="005975D9" w:rsidP="00753028">
            <w:pPr>
              <w:rPr>
                <w:szCs w:val="24"/>
              </w:rPr>
            </w:pPr>
          </w:p>
        </w:tc>
      </w:tr>
      <w:tr w:rsidR="005975D9" w:rsidRPr="002375EF" w14:paraId="521EBC06" w14:textId="77777777" w:rsidTr="00753028">
        <w:trPr>
          <w:trHeight w:val="454"/>
        </w:trPr>
        <w:tc>
          <w:tcPr>
            <w:tcW w:w="4320" w:type="dxa"/>
          </w:tcPr>
          <w:p w14:paraId="430CAA07" w14:textId="77777777" w:rsidR="005975D9" w:rsidRPr="002375EF" w:rsidRDefault="005975D9" w:rsidP="00753028">
            <w:pPr>
              <w:rPr>
                <w:szCs w:val="24"/>
              </w:rPr>
            </w:pPr>
            <w:proofErr w:type="spellStart"/>
            <w:r w:rsidRPr="002375EF">
              <w:rPr>
                <w:szCs w:val="24"/>
              </w:rPr>
              <w:t>Kapcsolattartó</w:t>
            </w:r>
            <w:proofErr w:type="spellEnd"/>
          </w:p>
        </w:tc>
        <w:tc>
          <w:tcPr>
            <w:tcW w:w="6448" w:type="dxa"/>
          </w:tcPr>
          <w:p w14:paraId="57E39D84" w14:textId="77777777" w:rsidR="005975D9" w:rsidRPr="002375EF" w:rsidRDefault="005975D9" w:rsidP="00753028">
            <w:pPr>
              <w:rPr>
                <w:szCs w:val="24"/>
              </w:rPr>
            </w:pPr>
          </w:p>
        </w:tc>
      </w:tr>
      <w:tr w:rsidR="005975D9" w:rsidRPr="002375EF" w14:paraId="26163834" w14:textId="77777777" w:rsidTr="00753028">
        <w:trPr>
          <w:trHeight w:val="454"/>
        </w:trPr>
        <w:tc>
          <w:tcPr>
            <w:tcW w:w="4320" w:type="dxa"/>
          </w:tcPr>
          <w:p w14:paraId="002021AD" w14:textId="77777777" w:rsidR="005975D9" w:rsidRPr="002375EF" w:rsidRDefault="005975D9" w:rsidP="00753028">
            <w:pPr>
              <w:rPr>
                <w:szCs w:val="24"/>
              </w:rPr>
            </w:pPr>
            <w:proofErr w:type="spellStart"/>
            <w:r w:rsidRPr="002375EF">
              <w:rPr>
                <w:szCs w:val="24"/>
              </w:rPr>
              <w:t>Elérhetőség</w:t>
            </w:r>
            <w:proofErr w:type="spellEnd"/>
            <w:r w:rsidRPr="002375EF">
              <w:rPr>
                <w:szCs w:val="24"/>
              </w:rPr>
              <w:t xml:space="preserve"> (</w:t>
            </w:r>
            <w:proofErr w:type="spellStart"/>
            <w:r w:rsidRPr="002375EF">
              <w:rPr>
                <w:szCs w:val="24"/>
              </w:rPr>
              <w:t>telefon</w:t>
            </w:r>
            <w:proofErr w:type="spellEnd"/>
            <w:r w:rsidRPr="002375EF">
              <w:rPr>
                <w:szCs w:val="24"/>
              </w:rPr>
              <w:t>, e-mail)</w:t>
            </w:r>
          </w:p>
        </w:tc>
        <w:tc>
          <w:tcPr>
            <w:tcW w:w="6448" w:type="dxa"/>
          </w:tcPr>
          <w:p w14:paraId="6BB8A81C" w14:textId="77777777" w:rsidR="005975D9" w:rsidRPr="002375EF" w:rsidRDefault="005975D9" w:rsidP="00753028">
            <w:pPr>
              <w:rPr>
                <w:szCs w:val="24"/>
              </w:rPr>
            </w:pPr>
          </w:p>
        </w:tc>
      </w:tr>
    </w:tbl>
    <w:p w14:paraId="2CFD460E" w14:textId="77777777" w:rsidR="005975D9" w:rsidRDefault="005975D9">
      <w:pPr>
        <w:rPr>
          <w:szCs w:val="24"/>
        </w:rPr>
      </w:pPr>
    </w:p>
    <w:p w14:paraId="2C8C39F9" w14:textId="73E49B5A" w:rsidR="004729E0" w:rsidRPr="002375EF" w:rsidRDefault="005B292E">
      <w:pPr>
        <w:rPr>
          <w:szCs w:val="24"/>
        </w:rPr>
      </w:pPr>
      <w:r w:rsidRPr="002375EF">
        <w:rPr>
          <w:szCs w:val="24"/>
        </w:rPr>
        <w:t xml:space="preserve">2. </w:t>
      </w:r>
      <w:proofErr w:type="spellStart"/>
      <w:r w:rsidRPr="002375EF">
        <w:rPr>
          <w:szCs w:val="24"/>
        </w:rPr>
        <w:t>Szállítandó</w:t>
      </w:r>
      <w:proofErr w:type="spellEnd"/>
      <w:r w:rsidRPr="002375EF">
        <w:rPr>
          <w:szCs w:val="24"/>
        </w:rPr>
        <w:t xml:space="preserve"> </w:t>
      </w:r>
      <w:proofErr w:type="spellStart"/>
      <w:r w:rsidRPr="002375EF">
        <w:rPr>
          <w:szCs w:val="24"/>
        </w:rPr>
        <w:t>termék</w:t>
      </w:r>
      <w:proofErr w:type="spellEnd"/>
      <w:r w:rsidRPr="002375EF">
        <w:rPr>
          <w:szCs w:val="24"/>
        </w:rPr>
        <w:t xml:space="preserve"> </w:t>
      </w:r>
      <w:r w:rsidR="005975D9">
        <w:rPr>
          <w:szCs w:val="24"/>
        </w:rPr>
        <w:t>(</w:t>
      </w:r>
      <w:proofErr w:type="spellStart"/>
      <w:r w:rsidR="005975D9">
        <w:rPr>
          <w:szCs w:val="24"/>
        </w:rPr>
        <w:t>vámtarifaszám</w:t>
      </w:r>
      <w:proofErr w:type="spellEnd"/>
      <w:r w:rsidR="005975D9">
        <w:rPr>
          <w:szCs w:val="24"/>
        </w:rPr>
        <w:t xml:space="preserve"> </w:t>
      </w:r>
      <w:proofErr w:type="spellStart"/>
      <w:r w:rsidR="005975D9">
        <w:rPr>
          <w:szCs w:val="24"/>
        </w:rPr>
        <w:t>szerint</w:t>
      </w:r>
      <w:proofErr w:type="spellEnd"/>
      <w:r w:rsidR="005975D9">
        <w:rPr>
          <w:szCs w:val="24"/>
        </w:rPr>
        <w:t xml:space="preserve">) </w:t>
      </w:r>
      <w:r w:rsidR="00E27685">
        <w:rPr>
          <w:rFonts w:cs="Times New Roman"/>
          <w:szCs w:val="24"/>
        </w:rPr>
        <w:t>¹</w:t>
      </w:r>
    </w:p>
    <w:p w14:paraId="1A98E0A6" w14:textId="6BFF8B46" w:rsidR="004729E0" w:rsidRPr="002375EF" w:rsidRDefault="005B292E">
      <w:pPr>
        <w:rPr>
          <w:szCs w:val="24"/>
        </w:rPr>
      </w:pPr>
      <w:r w:rsidRPr="002375EF">
        <w:rPr>
          <w:szCs w:val="24"/>
        </w:rPr>
        <w:t>..........................................................................</w:t>
      </w:r>
      <w:r w:rsidR="00E27685">
        <w:rPr>
          <w:szCs w:val="24"/>
        </w:rPr>
        <w:t>..................................................................................</w:t>
      </w:r>
    </w:p>
    <w:p w14:paraId="122DA0C3" w14:textId="77777777" w:rsidR="005975D9" w:rsidRDefault="005975D9" w:rsidP="0043314D">
      <w:pPr>
        <w:rPr>
          <w:szCs w:val="24"/>
        </w:rPr>
      </w:pPr>
    </w:p>
    <w:p w14:paraId="0AF766F1" w14:textId="77777777" w:rsidR="005975D9" w:rsidRDefault="005975D9" w:rsidP="0043314D">
      <w:pPr>
        <w:rPr>
          <w:szCs w:val="24"/>
        </w:rPr>
      </w:pPr>
    </w:p>
    <w:p w14:paraId="75EEF5F3" w14:textId="7B7D24BD" w:rsidR="004729E0" w:rsidRPr="002375EF" w:rsidRDefault="005B292E" w:rsidP="0043314D">
      <w:pPr>
        <w:rPr>
          <w:szCs w:val="24"/>
        </w:rPr>
      </w:pPr>
      <w:r w:rsidRPr="002375EF">
        <w:rPr>
          <w:szCs w:val="24"/>
        </w:rPr>
        <w:lastRenderedPageBreak/>
        <w:t xml:space="preserve">3. </w:t>
      </w:r>
      <w:r w:rsidR="005975D9">
        <w:rPr>
          <w:szCs w:val="24"/>
        </w:rPr>
        <w:t xml:space="preserve">Elemi </w:t>
      </w:r>
      <w:proofErr w:type="spellStart"/>
      <w:r w:rsidR="005975D9">
        <w:rPr>
          <w:szCs w:val="24"/>
        </w:rPr>
        <w:t>ú</w:t>
      </w:r>
      <w:r w:rsidRPr="002375EF">
        <w:rPr>
          <w:szCs w:val="24"/>
        </w:rPr>
        <w:t>tszakaszok</w:t>
      </w:r>
      <w:proofErr w:type="spellEnd"/>
      <w:r w:rsidRPr="002375EF">
        <w:rPr>
          <w:szCs w:val="24"/>
        </w:rPr>
        <w:t xml:space="preserve"> / </w:t>
      </w:r>
      <w:proofErr w:type="spellStart"/>
      <w:r w:rsidR="005975D9">
        <w:rPr>
          <w:szCs w:val="24"/>
        </w:rPr>
        <w:t>szakaszazonosítók</w:t>
      </w:r>
      <w:proofErr w:type="spellEnd"/>
      <w:r w:rsidR="0043314D" w:rsidRPr="002375EF">
        <w:rPr>
          <w:szCs w:val="24"/>
        </w:rPr>
        <w:t xml:space="preserve"> </w:t>
      </w:r>
      <w:r w:rsidR="00E27685">
        <w:rPr>
          <w:rFonts w:cs="Times New Roman"/>
          <w:szCs w:val="24"/>
        </w:rPr>
        <w:t>²</w:t>
      </w:r>
    </w:p>
    <w:p w14:paraId="209E9BD0" w14:textId="20DE6A7F" w:rsidR="004729E0" w:rsidRPr="002375EF" w:rsidRDefault="005975D9">
      <w:pPr>
        <w:rPr>
          <w:szCs w:val="24"/>
        </w:rPr>
      </w:pPr>
      <w:r>
        <w:rPr>
          <w:szCs w:val="24"/>
        </w:rPr>
        <w:t>………………………………………………………………………………………………………………………………………………………………………………………………………………………………………………………………………………………………………………………………………………………………………………………………………………………………</w:t>
      </w:r>
    </w:p>
    <w:p w14:paraId="7FCC3454" w14:textId="77777777" w:rsidR="004729E0" w:rsidRPr="002375EF" w:rsidRDefault="005B292E">
      <w:pPr>
        <w:rPr>
          <w:szCs w:val="24"/>
        </w:rPr>
      </w:pPr>
      <w:r w:rsidRPr="002375EF">
        <w:rPr>
          <w:szCs w:val="24"/>
        </w:rPr>
        <w:t>4. Gépjármű adatai</w:t>
      </w:r>
    </w:p>
    <w:tbl>
      <w:tblPr>
        <w:tblStyle w:val="Rcsostblzat"/>
        <w:tblW w:w="9493" w:type="dxa"/>
        <w:tblLook w:val="04A0" w:firstRow="1" w:lastRow="0" w:firstColumn="1" w:lastColumn="0" w:noHBand="0" w:noVBand="1"/>
      </w:tblPr>
      <w:tblGrid>
        <w:gridCol w:w="4320"/>
        <w:gridCol w:w="5173"/>
      </w:tblGrid>
      <w:tr w:rsidR="004729E0" w:rsidRPr="002375EF" w14:paraId="58700291" w14:textId="77777777" w:rsidTr="00950BE1">
        <w:trPr>
          <w:trHeight w:val="452"/>
        </w:trPr>
        <w:tc>
          <w:tcPr>
            <w:tcW w:w="4320" w:type="dxa"/>
          </w:tcPr>
          <w:p w14:paraId="58007C71" w14:textId="77777777" w:rsidR="004729E0" w:rsidRPr="002375EF" w:rsidRDefault="005B292E" w:rsidP="00727AB3">
            <w:pPr>
              <w:rPr>
                <w:szCs w:val="24"/>
              </w:rPr>
            </w:pPr>
            <w:proofErr w:type="spellStart"/>
            <w:r w:rsidRPr="002375EF">
              <w:rPr>
                <w:szCs w:val="24"/>
              </w:rPr>
              <w:t>Forgalmi</w:t>
            </w:r>
            <w:proofErr w:type="spellEnd"/>
            <w:r w:rsidRPr="002375EF">
              <w:rPr>
                <w:szCs w:val="24"/>
              </w:rPr>
              <w:t xml:space="preserve"> </w:t>
            </w:r>
            <w:proofErr w:type="spellStart"/>
            <w:r w:rsidRPr="002375EF">
              <w:rPr>
                <w:szCs w:val="24"/>
              </w:rPr>
              <w:t>rendszám</w:t>
            </w:r>
            <w:proofErr w:type="spellEnd"/>
          </w:p>
        </w:tc>
        <w:tc>
          <w:tcPr>
            <w:tcW w:w="5173" w:type="dxa"/>
          </w:tcPr>
          <w:p w14:paraId="25B2D3B1" w14:textId="77777777" w:rsidR="004729E0" w:rsidRPr="002375EF" w:rsidRDefault="004729E0">
            <w:pPr>
              <w:rPr>
                <w:szCs w:val="24"/>
              </w:rPr>
            </w:pPr>
          </w:p>
        </w:tc>
      </w:tr>
      <w:tr w:rsidR="00F63C02" w:rsidRPr="002375EF" w14:paraId="0F19E252" w14:textId="77777777" w:rsidTr="00950BE1">
        <w:trPr>
          <w:trHeight w:val="415"/>
        </w:trPr>
        <w:tc>
          <w:tcPr>
            <w:tcW w:w="4320" w:type="dxa"/>
          </w:tcPr>
          <w:p w14:paraId="7F4A4835" w14:textId="6FD7C3FF" w:rsidR="00F63C02" w:rsidRPr="002375EF" w:rsidRDefault="00F63C02" w:rsidP="00727AB3">
            <w:pPr>
              <w:rPr>
                <w:szCs w:val="24"/>
              </w:rPr>
            </w:pPr>
            <w:proofErr w:type="spellStart"/>
            <w:r>
              <w:rPr>
                <w:szCs w:val="24"/>
              </w:rPr>
              <w:t>Díj</w:t>
            </w:r>
            <w:proofErr w:type="spellEnd"/>
            <w:r>
              <w:rPr>
                <w:szCs w:val="24"/>
              </w:rPr>
              <w:t xml:space="preserve">- </w:t>
            </w:r>
            <w:proofErr w:type="spellStart"/>
            <w:r>
              <w:rPr>
                <w:szCs w:val="24"/>
              </w:rPr>
              <w:t>és</w:t>
            </w:r>
            <w:proofErr w:type="spellEnd"/>
            <w:r>
              <w:rPr>
                <w:szCs w:val="24"/>
              </w:rPr>
              <w:t xml:space="preserve"> </w:t>
            </w:r>
            <w:proofErr w:type="spellStart"/>
            <w:r>
              <w:rPr>
                <w:szCs w:val="24"/>
              </w:rPr>
              <w:t>környezetvédelmi</w:t>
            </w:r>
            <w:proofErr w:type="spellEnd"/>
            <w:r>
              <w:rPr>
                <w:szCs w:val="24"/>
              </w:rPr>
              <w:t xml:space="preserve"> </w:t>
            </w:r>
            <w:proofErr w:type="spellStart"/>
            <w:r>
              <w:rPr>
                <w:szCs w:val="24"/>
              </w:rPr>
              <w:t>kategória</w:t>
            </w:r>
            <w:proofErr w:type="spellEnd"/>
          </w:p>
        </w:tc>
        <w:tc>
          <w:tcPr>
            <w:tcW w:w="5173" w:type="dxa"/>
          </w:tcPr>
          <w:p w14:paraId="5FC120F3" w14:textId="77777777" w:rsidR="00F63C02" w:rsidRPr="002375EF" w:rsidRDefault="00F63C02">
            <w:pPr>
              <w:rPr>
                <w:szCs w:val="24"/>
              </w:rPr>
            </w:pPr>
          </w:p>
        </w:tc>
      </w:tr>
    </w:tbl>
    <w:p w14:paraId="779E7413" w14:textId="172EE349" w:rsidR="00950BE1" w:rsidRDefault="00950BE1">
      <w:pPr>
        <w:rPr>
          <w:szCs w:val="24"/>
        </w:rPr>
      </w:pPr>
    </w:p>
    <w:p w14:paraId="1DC7EF77" w14:textId="77777777" w:rsidR="00950BE1" w:rsidRDefault="00950BE1">
      <w:pPr>
        <w:rPr>
          <w:szCs w:val="24"/>
        </w:rPr>
      </w:pPr>
    </w:p>
    <w:p w14:paraId="3C2480CF" w14:textId="32F5E110" w:rsidR="004729E0" w:rsidRPr="002375EF" w:rsidRDefault="005B292E">
      <w:pPr>
        <w:rPr>
          <w:szCs w:val="24"/>
        </w:rPr>
      </w:pPr>
      <w:r w:rsidRPr="002375EF">
        <w:rPr>
          <w:szCs w:val="24"/>
        </w:rPr>
        <w:t>5. Nyilatkozat</w:t>
      </w:r>
    </w:p>
    <w:p w14:paraId="257EF217" w14:textId="77777777" w:rsidR="0003603C" w:rsidRPr="002375EF" w:rsidRDefault="005B292E" w:rsidP="0003603C">
      <w:pPr>
        <w:jc w:val="both"/>
        <w:rPr>
          <w:szCs w:val="24"/>
        </w:rPr>
      </w:pPr>
      <w:r w:rsidRPr="002375EF">
        <w:rPr>
          <w:szCs w:val="24"/>
        </w:rPr>
        <w:t>Alulírott nyilatkozom, hogy tudomásul veszem: a viszonylati jegy alapján kizárólag a kérelemben megjelölt termékek kizárólagos szállítása esetén áll fenn úthasználati jogosultság.</w:t>
      </w:r>
      <w:r w:rsidRPr="002375EF">
        <w:rPr>
          <w:szCs w:val="24"/>
        </w:rPr>
        <w:br/>
        <w:t>Kijelentem továbbá, hogy a megadott adatok valósak és helytállóak.</w:t>
      </w:r>
    </w:p>
    <w:p w14:paraId="6CBA7D38" w14:textId="77777777" w:rsidR="00950BE1" w:rsidRPr="002375EF" w:rsidRDefault="00950BE1" w:rsidP="0003603C">
      <w:pPr>
        <w:jc w:val="both"/>
        <w:rPr>
          <w:szCs w:val="24"/>
        </w:rPr>
      </w:pPr>
    </w:p>
    <w:p w14:paraId="28D64D95" w14:textId="607A4140" w:rsidR="004729E0" w:rsidRDefault="005B292E" w:rsidP="0003603C">
      <w:pPr>
        <w:jc w:val="both"/>
        <w:rPr>
          <w:szCs w:val="24"/>
        </w:rPr>
      </w:pPr>
      <w:r w:rsidRPr="002375EF">
        <w:rPr>
          <w:szCs w:val="24"/>
        </w:rPr>
        <w:t xml:space="preserve">Kelt: </w:t>
      </w:r>
      <w:r w:rsidR="00950BE1">
        <w:rPr>
          <w:szCs w:val="24"/>
        </w:rPr>
        <w:t>_________________, 2026. ____. ____.</w:t>
      </w:r>
    </w:p>
    <w:p w14:paraId="62FEC861" w14:textId="77777777" w:rsidR="00950BE1" w:rsidRDefault="00950BE1" w:rsidP="0003603C">
      <w:pPr>
        <w:jc w:val="both"/>
        <w:rPr>
          <w:szCs w:val="24"/>
        </w:rPr>
      </w:pPr>
    </w:p>
    <w:p w14:paraId="1566F664" w14:textId="77777777" w:rsidR="00950BE1" w:rsidRDefault="00950BE1" w:rsidP="0003603C">
      <w:pPr>
        <w:jc w:val="both"/>
        <w:rPr>
          <w:szCs w:val="24"/>
        </w:rPr>
      </w:pPr>
    </w:p>
    <w:p w14:paraId="48B5117E" w14:textId="77777777" w:rsidR="00950BE1" w:rsidRPr="002375EF" w:rsidRDefault="00950BE1" w:rsidP="0003603C">
      <w:pPr>
        <w:jc w:val="both"/>
        <w:rPr>
          <w:szCs w:val="24"/>
        </w:rPr>
      </w:pPr>
    </w:p>
    <w:p w14:paraId="406B100A" w14:textId="59BF3B80" w:rsidR="004729E0" w:rsidRPr="002375EF" w:rsidRDefault="005B292E" w:rsidP="00371508">
      <w:pPr>
        <w:ind w:left="4320"/>
        <w:rPr>
          <w:szCs w:val="24"/>
        </w:rPr>
      </w:pPr>
      <w:r w:rsidRPr="002375EF">
        <w:rPr>
          <w:szCs w:val="24"/>
        </w:rPr>
        <w:br/>
      </w:r>
      <w:r w:rsidR="00950BE1">
        <w:rPr>
          <w:szCs w:val="24"/>
        </w:rPr>
        <w:t xml:space="preserve">              </w:t>
      </w:r>
      <w:r w:rsidRPr="002375EF">
        <w:rPr>
          <w:szCs w:val="24"/>
        </w:rPr>
        <w:t>.....................................................</w:t>
      </w:r>
    </w:p>
    <w:p w14:paraId="66533156" w14:textId="483628E6" w:rsidR="004729E0" w:rsidRPr="002375EF" w:rsidRDefault="00950BE1" w:rsidP="00371508">
      <w:pPr>
        <w:ind w:left="4320" w:firstLine="720"/>
        <w:rPr>
          <w:szCs w:val="24"/>
        </w:rPr>
      </w:pPr>
      <w:r>
        <w:rPr>
          <w:szCs w:val="24"/>
        </w:rPr>
        <w:t xml:space="preserve">             </w:t>
      </w:r>
      <w:proofErr w:type="spellStart"/>
      <w:r w:rsidR="005B292E" w:rsidRPr="002375EF">
        <w:rPr>
          <w:szCs w:val="24"/>
        </w:rPr>
        <w:t>kérelmező</w:t>
      </w:r>
      <w:proofErr w:type="spellEnd"/>
      <w:r w:rsidR="005B292E" w:rsidRPr="002375EF">
        <w:rPr>
          <w:szCs w:val="24"/>
        </w:rPr>
        <w:t xml:space="preserve"> </w:t>
      </w:r>
      <w:proofErr w:type="spellStart"/>
      <w:r w:rsidR="005B292E" w:rsidRPr="002375EF">
        <w:rPr>
          <w:szCs w:val="24"/>
        </w:rPr>
        <w:t>aláírása</w:t>
      </w:r>
      <w:proofErr w:type="spellEnd"/>
    </w:p>
    <w:p w14:paraId="76878DDA" w14:textId="77777777" w:rsidR="00950BE1" w:rsidRDefault="00950BE1" w:rsidP="002375EF">
      <w:pPr>
        <w:rPr>
          <w:rFonts w:cs="Times New Roman"/>
          <w:sz w:val="16"/>
          <w:szCs w:val="16"/>
        </w:rPr>
      </w:pPr>
    </w:p>
    <w:p w14:paraId="700E66F2" w14:textId="77777777" w:rsidR="00EC5DF9" w:rsidRDefault="00EC5DF9" w:rsidP="002375EF">
      <w:pPr>
        <w:rPr>
          <w:rFonts w:cs="Times New Roman"/>
          <w:sz w:val="16"/>
          <w:szCs w:val="16"/>
        </w:rPr>
      </w:pPr>
    </w:p>
    <w:p w14:paraId="526A6D35" w14:textId="77777777" w:rsidR="00950BE1" w:rsidRDefault="00950BE1" w:rsidP="002375EF">
      <w:pPr>
        <w:rPr>
          <w:rFonts w:cs="Times New Roman"/>
          <w:sz w:val="16"/>
          <w:szCs w:val="16"/>
        </w:rPr>
      </w:pPr>
    </w:p>
    <w:p w14:paraId="4DECC37A" w14:textId="77777777" w:rsidR="00EC5DF9" w:rsidRDefault="00EC5DF9" w:rsidP="002375EF">
      <w:pPr>
        <w:rPr>
          <w:rFonts w:cs="Times New Roman"/>
          <w:sz w:val="16"/>
          <w:szCs w:val="16"/>
        </w:rPr>
      </w:pPr>
    </w:p>
    <w:p w14:paraId="7EA4B21B" w14:textId="77777777" w:rsidR="00EC5DF9" w:rsidRDefault="00EC5DF9" w:rsidP="002375EF">
      <w:pPr>
        <w:rPr>
          <w:rFonts w:cs="Times New Roman"/>
          <w:sz w:val="16"/>
          <w:szCs w:val="16"/>
        </w:rPr>
      </w:pPr>
    </w:p>
    <w:p w14:paraId="7DDFB1CA" w14:textId="09B48D32" w:rsidR="00EC5DF9" w:rsidRPr="00EC5DF9" w:rsidRDefault="00E27685" w:rsidP="00EC5DF9">
      <w:pPr>
        <w:spacing w:after="120"/>
        <w:rPr>
          <w:i/>
          <w:iCs/>
          <w:sz w:val="18"/>
          <w:szCs w:val="18"/>
        </w:rPr>
      </w:pPr>
      <w:r w:rsidRPr="00EC5DF9">
        <w:rPr>
          <w:rFonts w:cs="Times New Roman"/>
          <w:i/>
          <w:iCs/>
          <w:sz w:val="18"/>
          <w:szCs w:val="18"/>
        </w:rPr>
        <w:t>¹ 78/2026. (III. 27.) Korm. rendelet</w:t>
      </w:r>
      <w:r w:rsidR="00F63C02" w:rsidRPr="00EC5DF9">
        <w:rPr>
          <w:rFonts w:cs="Times New Roman"/>
          <w:i/>
          <w:iCs/>
          <w:sz w:val="18"/>
          <w:szCs w:val="18"/>
        </w:rPr>
        <w:t xml:space="preserve"> 1. </w:t>
      </w:r>
      <w:proofErr w:type="spellStart"/>
      <w:proofErr w:type="gramStart"/>
      <w:r w:rsidR="00F63C02" w:rsidRPr="00EC5DF9">
        <w:rPr>
          <w:rFonts w:cs="Times New Roman"/>
          <w:i/>
          <w:iCs/>
          <w:sz w:val="18"/>
          <w:szCs w:val="18"/>
        </w:rPr>
        <w:t>számú</w:t>
      </w:r>
      <w:proofErr w:type="spellEnd"/>
      <w:proofErr w:type="gramEnd"/>
      <w:r w:rsidR="00F63C02" w:rsidRPr="00EC5DF9">
        <w:rPr>
          <w:rFonts w:cs="Times New Roman"/>
          <w:i/>
          <w:iCs/>
          <w:sz w:val="18"/>
          <w:szCs w:val="18"/>
        </w:rPr>
        <w:t xml:space="preserve"> </w:t>
      </w:r>
      <w:proofErr w:type="spellStart"/>
      <w:r w:rsidR="00F63C02" w:rsidRPr="00EC5DF9">
        <w:rPr>
          <w:rFonts w:cs="Times New Roman"/>
          <w:i/>
          <w:iCs/>
          <w:sz w:val="18"/>
          <w:szCs w:val="18"/>
        </w:rPr>
        <w:t>melléklete</w:t>
      </w:r>
      <w:proofErr w:type="spellEnd"/>
      <w:r w:rsidR="00F63C02" w:rsidRPr="00EC5DF9">
        <w:rPr>
          <w:rFonts w:cs="Times New Roman"/>
          <w:i/>
          <w:iCs/>
          <w:sz w:val="18"/>
          <w:szCs w:val="18"/>
        </w:rPr>
        <w:t xml:space="preserve"> </w:t>
      </w:r>
      <w:proofErr w:type="spellStart"/>
      <w:r w:rsidR="00F63C02" w:rsidRPr="00EC5DF9">
        <w:rPr>
          <w:rFonts w:cs="Times New Roman"/>
          <w:i/>
          <w:iCs/>
          <w:sz w:val="18"/>
          <w:szCs w:val="18"/>
        </w:rPr>
        <w:t>tartalmazza</w:t>
      </w:r>
      <w:proofErr w:type="spellEnd"/>
      <w:r w:rsidR="005975D9" w:rsidRPr="00EC5DF9">
        <w:rPr>
          <w:rFonts w:cs="Times New Roman"/>
          <w:i/>
          <w:iCs/>
          <w:sz w:val="18"/>
          <w:szCs w:val="18"/>
        </w:rPr>
        <w:br/>
      </w:r>
      <w:r w:rsidRPr="00EC5DF9">
        <w:rPr>
          <w:rFonts w:cs="Times New Roman"/>
          <w:i/>
          <w:iCs/>
          <w:sz w:val="18"/>
          <w:szCs w:val="18"/>
        </w:rPr>
        <w:t>²</w:t>
      </w:r>
      <w:r w:rsidRPr="00EC5DF9">
        <w:rPr>
          <w:i/>
          <w:iCs/>
          <w:sz w:val="18"/>
          <w:szCs w:val="18"/>
        </w:rPr>
        <w:t xml:space="preserve">  </w:t>
      </w:r>
      <w:r w:rsidR="002375EF" w:rsidRPr="00EC5DF9">
        <w:rPr>
          <w:i/>
          <w:iCs/>
          <w:sz w:val="18"/>
          <w:szCs w:val="18"/>
        </w:rPr>
        <w:t xml:space="preserve">(A </w:t>
      </w:r>
      <w:proofErr w:type="spellStart"/>
      <w:r w:rsidR="002375EF" w:rsidRPr="00EC5DF9">
        <w:rPr>
          <w:i/>
          <w:iCs/>
          <w:sz w:val="18"/>
          <w:szCs w:val="18"/>
        </w:rPr>
        <w:t>díjfizetési</w:t>
      </w:r>
      <w:proofErr w:type="spellEnd"/>
      <w:r w:rsidR="002375EF" w:rsidRPr="00EC5DF9">
        <w:rPr>
          <w:i/>
          <w:iCs/>
          <w:sz w:val="18"/>
          <w:szCs w:val="18"/>
        </w:rPr>
        <w:t xml:space="preserve"> </w:t>
      </w:r>
      <w:proofErr w:type="spellStart"/>
      <w:r w:rsidR="002375EF" w:rsidRPr="00EC5DF9">
        <w:rPr>
          <w:i/>
          <w:iCs/>
          <w:sz w:val="18"/>
          <w:szCs w:val="18"/>
        </w:rPr>
        <w:t>kötelezettséggel</w:t>
      </w:r>
      <w:proofErr w:type="spellEnd"/>
      <w:r w:rsidR="002375EF" w:rsidRPr="00EC5DF9">
        <w:rPr>
          <w:i/>
          <w:iCs/>
          <w:sz w:val="18"/>
          <w:szCs w:val="18"/>
        </w:rPr>
        <w:t xml:space="preserve"> </w:t>
      </w:r>
      <w:proofErr w:type="spellStart"/>
      <w:r w:rsidR="002375EF" w:rsidRPr="00EC5DF9">
        <w:rPr>
          <w:i/>
          <w:iCs/>
          <w:sz w:val="18"/>
          <w:szCs w:val="18"/>
        </w:rPr>
        <w:t>érintett</w:t>
      </w:r>
      <w:proofErr w:type="spellEnd"/>
      <w:r w:rsidR="002375EF" w:rsidRPr="00EC5DF9">
        <w:rPr>
          <w:i/>
          <w:iCs/>
          <w:sz w:val="18"/>
          <w:szCs w:val="18"/>
        </w:rPr>
        <w:t xml:space="preserve"> </w:t>
      </w:r>
      <w:proofErr w:type="spellStart"/>
      <w:r w:rsidR="002375EF" w:rsidRPr="00EC5DF9">
        <w:rPr>
          <w:i/>
          <w:iCs/>
          <w:sz w:val="18"/>
          <w:szCs w:val="18"/>
        </w:rPr>
        <w:t>utakat</w:t>
      </w:r>
      <w:proofErr w:type="spellEnd"/>
      <w:r w:rsidR="002375EF" w:rsidRPr="00EC5DF9">
        <w:rPr>
          <w:i/>
          <w:iCs/>
          <w:sz w:val="18"/>
          <w:szCs w:val="18"/>
        </w:rPr>
        <w:t xml:space="preserve"> </w:t>
      </w:r>
      <w:proofErr w:type="spellStart"/>
      <w:r w:rsidR="002375EF" w:rsidRPr="00EC5DF9">
        <w:rPr>
          <w:i/>
          <w:iCs/>
          <w:sz w:val="18"/>
          <w:szCs w:val="18"/>
        </w:rPr>
        <w:t>és</w:t>
      </w:r>
      <w:proofErr w:type="spellEnd"/>
      <w:r w:rsidR="002375EF" w:rsidRPr="00EC5DF9">
        <w:rPr>
          <w:i/>
          <w:iCs/>
          <w:sz w:val="18"/>
          <w:szCs w:val="18"/>
        </w:rPr>
        <w:t xml:space="preserve"> </w:t>
      </w:r>
      <w:proofErr w:type="spellStart"/>
      <w:r w:rsidR="002375EF" w:rsidRPr="00EC5DF9">
        <w:rPr>
          <w:i/>
          <w:iCs/>
          <w:sz w:val="18"/>
          <w:szCs w:val="18"/>
        </w:rPr>
        <w:t>az</w:t>
      </w:r>
      <w:proofErr w:type="spellEnd"/>
      <w:r w:rsidR="002375EF" w:rsidRPr="00EC5DF9">
        <w:rPr>
          <w:i/>
          <w:iCs/>
          <w:sz w:val="18"/>
          <w:szCs w:val="18"/>
        </w:rPr>
        <w:t xml:space="preserve"> </w:t>
      </w:r>
      <w:proofErr w:type="spellStart"/>
      <w:r w:rsidR="002375EF" w:rsidRPr="00EC5DF9">
        <w:rPr>
          <w:i/>
          <w:iCs/>
          <w:sz w:val="18"/>
          <w:szCs w:val="18"/>
        </w:rPr>
        <w:t>azokat</w:t>
      </w:r>
      <w:proofErr w:type="spellEnd"/>
      <w:r w:rsidR="002375EF" w:rsidRPr="00EC5DF9">
        <w:rPr>
          <w:i/>
          <w:iCs/>
          <w:sz w:val="18"/>
          <w:szCs w:val="18"/>
        </w:rPr>
        <w:t xml:space="preserve"> </w:t>
      </w:r>
      <w:proofErr w:type="spellStart"/>
      <w:r w:rsidR="002375EF" w:rsidRPr="00EC5DF9">
        <w:rPr>
          <w:i/>
          <w:iCs/>
          <w:sz w:val="18"/>
          <w:szCs w:val="18"/>
        </w:rPr>
        <w:t>alkotó</w:t>
      </w:r>
      <w:proofErr w:type="spellEnd"/>
      <w:r w:rsidR="002375EF" w:rsidRPr="00EC5DF9">
        <w:rPr>
          <w:i/>
          <w:iCs/>
          <w:sz w:val="18"/>
          <w:szCs w:val="18"/>
        </w:rPr>
        <w:t xml:space="preserve"> </w:t>
      </w:r>
      <w:proofErr w:type="spellStart"/>
      <w:r w:rsidR="002375EF" w:rsidRPr="00EC5DF9">
        <w:rPr>
          <w:i/>
          <w:iCs/>
          <w:sz w:val="18"/>
          <w:szCs w:val="18"/>
        </w:rPr>
        <w:t>útdíjköteles</w:t>
      </w:r>
      <w:proofErr w:type="spellEnd"/>
      <w:r w:rsidR="002375EF" w:rsidRPr="00EC5DF9">
        <w:rPr>
          <w:i/>
          <w:iCs/>
          <w:sz w:val="18"/>
          <w:szCs w:val="18"/>
        </w:rPr>
        <w:t xml:space="preserve"> elemi </w:t>
      </w:r>
      <w:proofErr w:type="spellStart"/>
      <w:r w:rsidR="002375EF" w:rsidRPr="00EC5DF9">
        <w:rPr>
          <w:i/>
          <w:iCs/>
          <w:sz w:val="18"/>
          <w:szCs w:val="18"/>
        </w:rPr>
        <w:t>útszakaszokat</w:t>
      </w:r>
      <w:proofErr w:type="spellEnd"/>
      <w:r w:rsidR="002375EF" w:rsidRPr="00EC5DF9">
        <w:rPr>
          <w:i/>
          <w:iCs/>
          <w:sz w:val="18"/>
          <w:szCs w:val="18"/>
        </w:rPr>
        <w:t xml:space="preserve"> a 25/2013. (V. 31.) NFM </w:t>
      </w:r>
      <w:proofErr w:type="spellStart"/>
      <w:r w:rsidR="002375EF" w:rsidRPr="00EC5DF9">
        <w:rPr>
          <w:i/>
          <w:iCs/>
          <w:sz w:val="18"/>
          <w:szCs w:val="18"/>
        </w:rPr>
        <w:t>rendelet</w:t>
      </w:r>
      <w:proofErr w:type="spellEnd"/>
      <w:r w:rsidR="002375EF" w:rsidRPr="00EC5DF9">
        <w:rPr>
          <w:i/>
          <w:iCs/>
          <w:sz w:val="18"/>
          <w:szCs w:val="18"/>
        </w:rPr>
        <w:t xml:space="preserve"> </w:t>
      </w:r>
      <w:proofErr w:type="spellStart"/>
      <w:r w:rsidR="002375EF" w:rsidRPr="00EC5DF9">
        <w:rPr>
          <w:i/>
          <w:iCs/>
          <w:sz w:val="18"/>
          <w:szCs w:val="18"/>
        </w:rPr>
        <w:t>az</w:t>
      </w:r>
      <w:proofErr w:type="spellEnd"/>
      <w:r w:rsidR="002375EF" w:rsidRPr="00EC5DF9">
        <w:rPr>
          <w:i/>
          <w:iCs/>
          <w:sz w:val="18"/>
          <w:szCs w:val="18"/>
        </w:rPr>
        <w:t xml:space="preserve"> </w:t>
      </w:r>
      <w:proofErr w:type="spellStart"/>
      <w:r w:rsidR="002375EF" w:rsidRPr="00EC5DF9">
        <w:rPr>
          <w:i/>
          <w:iCs/>
          <w:sz w:val="18"/>
          <w:szCs w:val="18"/>
        </w:rPr>
        <w:t>útdíj</w:t>
      </w:r>
      <w:proofErr w:type="spellEnd"/>
      <w:r w:rsidR="002375EF" w:rsidRPr="00EC5DF9">
        <w:rPr>
          <w:i/>
          <w:iCs/>
          <w:sz w:val="18"/>
          <w:szCs w:val="18"/>
        </w:rPr>
        <w:t xml:space="preserve"> </w:t>
      </w:r>
      <w:proofErr w:type="spellStart"/>
      <w:r w:rsidR="002375EF" w:rsidRPr="00EC5DF9">
        <w:rPr>
          <w:i/>
          <w:iCs/>
          <w:sz w:val="18"/>
          <w:szCs w:val="18"/>
        </w:rPr>
        <w:t>mértékéről</w:t>
      </w:r>
      <w:proofErr w:type="spellEnd"/>
      <w:r w:rsidR="002375EF" w:rsidRPr="00EC5DF9">
        <w:rPr>
          <w:i/>
          <w:iCs/>
          <w:sz w:val="18"/>
          <w:szCs w:val="18"/>
        </w:rPr>
        <w:t xml:space="preserve"> </w:t>
      </w:r>
      <w:proofErr w:type="spellStart"/>
      <w:r w:rsidR="002375EF" w:rsidRPr="00EC5DF9">
        <w:rPr>
          <w:i/>
          <w:iCs/>
          <w:sz w:val="18"/>
          <w:szCs w:val="18"/>
        </w:rPr>
        <w:t>és</w:t>
      </w:r>
      <w:proofErr w:type="spellEnd"/>
      <w:r w:rsidR="002375EF" w:rsidRPr="00EC5DF9">
        <w:rPr>
          <w:i/>
          <w:iCs/>
          <w:sz w:val="18"/>
          <w:szCs w:val="18"/>
        </w:rPr>
        <w:t xml:space="preserve"> </w:t>
      </w:r>
      <w:proofErr w:type="spellStart"/>
      <w:r w:rsidR="002375EF" w:rsidRPr="00EC5DF9">
        <w:rPr>
          <w:i/>
          <w:iCs/>
          <w:sz w:val="18"/>
          <w:szCs w:val="18"/>
        </w:rPr>
        <w:t>az</w:t>
      </w:r>
      <w:proofErr w:type="spellEnd"/>
      <w:r w:rsidR="002375EF" w:rsidRPr="00EC5DF9">
        <w:rPr>
          <w:i/>
          <w:iCs/>
          <w:sz w:val="18"/>
          <w:szCs w:val="18"/>
        </w:rPr>
        <w:t xml:space="preserve"> </w:t>
      </w:r>
      <w:proofErr w:type="spellStart"/>
      <w:r w:rsidR="002375EF" w:rsidRPr="00EC5DF9">
        <w:rPr>
          <w:i/>
          <w:iCs/>
          <w:sz w:val="18"/>
          <w:szCs w:val="18"/>
        </w:rPr>
        <w:t>útdíjköteles</w:t>
      </w:r>
      <w:proofErr w:type="spellEnd"/>
      <w:r w:rsidR="002375EF" w:rsidRPr="00EC5DF9">
        <w:rPr>
          <w:i/>
          <w:iCs/>
          <w:sz w:val="18"/>
          <w:szCs w:val="18"/>
        </w:rPr>
        <w:t xml:space="preserve"> </w:t>
      </w:r>
      <w:proofErr w:type="spellStart"/>
      <w:r w:rsidR="002375EF" w:rsidRPr="00EC5DF9">
        <w:rPr>
          <w:i/>
          <w:iCs/>
          <w:sz w:val="18"/>
          <w:szCs w:val="18"/>
        </w:rPr>
        <w:t>utakról</w:t>
      </w:r>
      <w:proofErr w:type="spellEnd"/>
      <w:r w:rsidR="002375EF" w:rsidRPr="00EC5DF9">
        <w:rPr>
          <w:i/>
          <w:iCs/>
          <w:sz w:val="18"/>
          <w:szCs w:val="18"/>
        </w:rPr>
        <w:t xml:space="preserve"> 1. </w:t>
      </w:r>
      <w:proofErr w:type="spellStart"/>
      <w:r w:rsidR="002375EF" w:rsidRPr="00EC5DF9">
        <w:rPr>
          <w:i/>
          <w:iCs/>
          <w:sz w:val="18"/>
          <w:szCs w:val="18"/>
        </w:rPr>
        <w:t>melléklete</w:t>
      </w:r>
      <w:proofErr w:type="spellEnd"/>
      <w:r w:rsidR="002375EF" w:rsidRPr="00EC5DF9">
        <w:rPr>
          <w:i/>
          <w:iCs/>
          <w:sz w:val="18"/>
          <w:szCs w:val="18"/>
        </w:rPr>
        <w:t xml:space="preserve"> </w:t>
      </w:r>
      <w:proofErr w:type="spellStart"/>
      <w:r w:rsidR="002375EF" w:rsidRPr="00EC5DF9">
        <w:rPr>
          <w:i/>
          <w:iCs/>
          <w:sz w:val="18"/>
          <w:szCs w:val="18"/>
        </w:rPr>
        <w:t>tartalmazza</w:t>
      </w:r>
      <w:proofErr w:type="spellEnd"/>
      <w:r w:rsidR="002375EF" w:rsidRPr="00EC5DF9">
        <w:rPr>
          <w:i/>
          <w:iCs/>
          <w:sz w:val="18"/>
          <w:szCs w:val="18"/>
        </w:rPr>
        <w:t>.)</w:t>
      </w:r>
    </w:p>
    <w:sectPr w:rsidR="00EC5DF9" w:rsidRPr="00EC5DF9" w:rsidSect="00E27685">
      <w:footerReference w:type="default" r:id="rId9"/>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009EB3" w14:textId="77777777" w:rsidR="00404109" w:rsidRDefault="00404109">
      <w:pPr>
        <w:spacing w:after="0" w:line="240" w:lineRule="auto"/>
      </w:pPr>
      <w:r>
        <w:separator/>
      </w:r>
    </w:p>
  </w:endnote>
  <w:endnote w:type="continuationSeparator" w:id="0">
    <w:p w14:paraId="29364C59" w14:textId="77777777" w:rsidR="00404109" w:rsidRDefault="00404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19AF7" w14:textId="77777777" w:rsidR="00E27685" w:rsidRDefault="00E27685">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83A3E" w14:textId="77777777" w:rsidR="00404109" w:rsidRDefault="00404109">
      <w:pPr>
        <w:spacing w:after="0" w:line="240" w:lineRule="auto"/>
      </w:pPr>
      <w:r>
        <w:separator/>
      </w:r>
    </w:p>
  </w:footnote>
  <w:footnote w:type="continuationSeparator" w:id="0">
    <w:p w14:paraId="6FA3426E" w14:textId="77777777" w:rsidR="00404109" w:rsidRDefault="004041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Szmozottlista3"/>
      <w:lvlText w:val="%1."/>
      <w:lvlJc w:val="left"/>
      <w:pPr>
        <w:tabs>
          <w:tab w:val="num" w:pos="1080"/>
        </w:tabs>
        <w:ind w:left="1080" w:hanging="360"/>
      </w:pPr>
    </w:lvl>
  </w:abstractNum>
  <w:abstractNum w:abstractNumId="3">
    <w:nsid w:val="FFFFFF7F"/>
    <w:multiLevelType w:val="singleLevel"/>
    <w:tmpl w:val="38441652"/>
    <w:lvl w:ilvl="0">
      <w:start w:val="1"/>
      <w:numFmt w:val="decimal"/>
      <w:pStyle w:val="Szmozottlista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Felsorols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Felsorols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Szmozottlista"/>
      <w:lvlText w:val="%1."/>
      <w:lvlJc w:val="left"/>
      <w:pPr>
        <w:tabs>
          <w:tab w:val="num" w:pos="360"/>
        </w:tabs>
        <w:ind w:left="360" w:hanging="360"/>
      </w:pPr>
    </w:lvl>
  </w:abstractNum>
  <w:abstractNum w:abstractNumId="8">
    <w:nsid w:val="FFFFFF89"/>
    <w:multiLevelType w:val="singleLevel"/>
    <w:tmpl w:val="29761A62"/>
    <w:lvl w:ilvl="0">
      <w:start w:val="1"/>
      <w:numFmt w:val="bullet"/>
      <w:pStyle w:val="Felsorols"/>
      <w:lvlText w:val=""/>
      <w:lvlJc w:val="left"/>
      <w:pPr>
        <w:tabs>
          <w:tab w:val="num" w:pos="360"/>
        </w:tabs>
        <w:ind w:left="360" w:hanging="360"/>
      </w:pPr>
      <w:rPr>
        <w:rFonts w:ascii="Symbol" w:hAnsi="Symbol" w:hint="default"/>
      </w:rPr>
    </w:lvl>
  </w:abstractNum>
  <w:abstractNum w:abstractNumId="9">
    <w:nsid w:val="398D25B5"/>
    <w:multiLevelType w:val="hybridMultilevel"/>
    <w:tmpl w:val="393E529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3603C"/>
    <w:rsid w:val="0006063C"/>
    <w:rsid w:val="00094C64"/>
    <w:rsid w:val="0015074B"/>
    <w:rsid w:val="002375EF"/>
    <w:rsid w:val="0029639D"/>
    <w:rsid w:val="0031630B"/>
    <w:rsid w:val="00326F90"/>
    <w:rsid w:val="00371508"/>
    <w:rsid w:val="00374A07"/>
    <w:rsid w:val="00376BD6"/>
    <w:rsid w:val="003A38E7"/>
    <w:rsid w:val="00404109"/>
    <w:rsid w:val="0043314D"/>
    <w:rsid w:val="0045445B"/>
    <w:rsid w:val="004729E0"/>
    <w:rsid w:val="00526AFA"/>
    <w:rsid w:val="005975D9"/>
    <w:rsid w:val="005A5FA5"/>
    <w:rsid w:val="005B292E"/>
    <w:rsid w:val="005E1172"/>
    <w:rsid w:val="00686E03"/>
    <w:rsid w:val="00720F9E"/>
    <w:rsid w:val="00727AB3"/>
    <w:rsid w:val="00850AD5"/>
    <w:rsid w:val="00950BE1"/>
    <w:rsid w:val="00AA1177"/>
    <w:rsid w:val="00AA1D8D"/>
    <w:rsid w:val="00B47730"/>
    <w:rsid w:val="00B57947"/>
    <w:rsid w:val="00CB0664"/>
    <w:rsid w:val="00CD38B3"/>
    <w:rsid w:val="00DA2212"/>
    <w:rsid w:val="00DD6F9A"/>
    <w:rsid w:val="00E27685"/>
    <w:rsid w:val="00EC5DF9"/>
    <w:rsid w:val="00ED068E"/>
    <w:rsid w:val="00F63C0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0FCCA7"/>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C693F"/>
    <w:rPr>
      <w:rFonts w:ascii="Times New Roman" w:hAnsi="Times New Roman"/>
      <w:sz w:val="24"/>
    </w:rPr>
  </w:style>
  <w:style w:type="paragraph" w:styleId="Cmsor1">
    <w:name w:val="heading 1"/>
    <w:basedOn w:val="Norml"/>
    <w:next w:val="Norml"/>
    <w:link w:val="Cmsor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Cmsor9">
    <w:name w:val="heading 9"/>
    <w:basedOn w:val="Norml"/>
    <w:next w:val="Norml"/>
    <w:link w:val="Cmsor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E618BF"/>
    <w:pPr>
      <w:tabs>
        <w:tab w:val="center" w:pos="4680"/>
        <w:tab w:val="right" w:pos="9360"/>
      </w:tabs>
      <w:spacing w:after="0" w:line="240" w:lineRule="auto"/>
    </w:pPr>
  </w:style>
  <w:style w:type="character" w:customStyle="1" w:styleId="lfejChar">
    <w:name w:val="Élőfej Char"/>
    <w:basedOn w:val="Bekezdsalapbettpusa"/>
    <w:link w:val="lfej"/>
    <w:uiPriority w:val="99"/>
    <w:rsid w:val="00E618BF"/>
  </w:style>
  <w:style w:type="paragraph" w:styleId="llb">
    <w:name w:val="footer"/>
    <w:basedOn w:val="Norml"/>
    <w:link w:val="llbChar"/>
    <w:uiPriority w:val="99"/>
    <w:unhideWhenUsed/>
    <w:rsid w:val="00E618BF"/>
    <w:pPr>
      <w:tabs>
        <w:tab w:val="center" w:pos="4680"/>
        <w:tab w:val="right" w:pos="9360"/>
      </w:tabs>
      <w:spacing w:after="0" w:line="240" w:lineRule="auto"/>
    </w:pPr>
  </w:style>
  <w:style w:type="character" w:customStyle="1" w:styleId="llbChar">
    <w:name w:val="Élőláb Char"/>
    <w:basedOn w:val="Bekezdsalapbettpusa"/>
    <w:link w:val="llb"/>
    <w:uiPriority w:val="99"/>
    <w:rsid w:val="00E618BF"/>
  </w:style>
  <w:style w:type="paragraph" w:styleId="Nincstrkz">
    <w:name w:val="No Spacing"/>
    <w:uiPriority w:val="1"/>
    <w:qFormat/>
    <w:rsid w:val="00FC693F"/>
    <w:pPr>
      <w:spacing w:after="0" w:line="240" w:lineRule="auto"/>
    </w:pPr>
  </w:style>
  <w:style w:type="character" w:customStyle="1" w:styleId="Cmsor1Char">
    <w:name w:val="Címsor 1 Char"/>
    <w:basedOn w:val="Bekezdsalapbettpusa"/>
    <w:link w:val="Cmsor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FC693F"/>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FC693F"/>
    <w:rPr>
      <w:rFonts w:asciiTheme="majorHAnsi" w:eastAsiaTheme="majorEastAsia" w:hAnsiTheme="majorHAnsi" w:cstheme="majorBidi"/>
      <w:b/>
      <w:bCs/>
      <w:color w:val="4F81BD" w:themeColor="accent1"/>
    </w:rPr>
  </w:style>
  <w:style w:type="paragraph" w:styleId="Cm">
    <w:name w:val="Title"/>
    <w:basedOn w:val="Norml"/>
    <w:next w:val="Norml"/>
    <w:link w:val="Cm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cm">
    <w:name w:val="Subtitle"/>
    <w:basedOn w:val="Norml"/>
    <w:next w:val="Norml"/>
    <w:link w:val="Alcm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lcmChar">
    <w:name w:val="Alcím Char"/>
    <w:basedOn w:val="Bekezdsalapbettpusa"/>
    <w:link w:val="Alcm"/>
    <w:uiPriority w:val="11"/>
    <w:rsid w:val="00FC693F"/>
    <w:rPr>
      <w:rFonts w:asciiTheme="majorHAnsi" w:eastAsiaTheme="majorEastAsia" w:hAnsiTheme="majorHAnsi" w:cstheme="majorBidi"/>
      <w:i/>
      <w:iCs/>
      <w:color w:val="4F81BD" w:themeColor="accent1"/>
      <w:spacing w:val="15"/>
      <w:sz w:val="24"/>
      <w:szCs w:val="24"/>
    </w:rPr>
  </w:style>
  <w:style w:type="paragraph" w:styleId="Listaszerbekezds">
    <w:name w:val="List Paragraph"/>
    <w:basedOn w:val="Norml"/>
    <w:uiPriority w:val="34"/>
    <w:qFormat/>
    <w:rsid w:val="00FC693F"/>
    <w:pPr>
      <w:ind w:left="720"/>
      <w:contextualSpacing/>
    </w:pPr>
  </w:style>
  <w:style w:type="paragraph" w:styleId="Szvegtrzs">
    <w:name w:val="Body Text"/>
    <w:basedOn w:val="Norml"/>
    <w:link w:val="SzvegtrzsChar"/>
    <w:uiPriority w:val="99"/>
    <w:unhideWhenUsed/>
    <w:rsid w:val="00AA1D8D"/>
    <w:pPr>
      <w:spacing w:after="120"/>
    </w:pPr>
  </w:style>
  <w:style w:type="character" w:customStyle="1" w:styleId="SzvegtrzsChar">
    <w:name w:val="Szövegtörzs Char"/>
    <w:basedOn w:val="Bekezdsalapbettpusa"/>
    <w:link w:val="Szvegtrzs"/>
    <w:uiPriority w:val="99"/>
    <w:rsid w:val="00AA1D8D"/>
  </w:style>
  <w:style w:type="paragraph" w:styleId="Szvegtrzs2">
    <w:name w:val="Body Text 2"/>
    <w:basedOn w:val="Norml"/>
    <w:link w:val="Szvegtrzs2Char"/>
    <w:uiPriority w:val="99"/>
    <w:unhideWhenUsed/>
    <w:rsid w:val="00AA1D8D"/>
    <w:pPr>
      <w:spacing w:after="120" w:line="480" w:lineRule="auto"/>
    </w:pPr>
  </w:style>
  <w:style w:type="character" w:customStyle="1" w:styleId="Szvegtrzs2Char">
    <w:name w:val="Szövegtörzs 2 Char"/>
    <w:basedOn w:val="Bekezdsalapbettpusa"/>
    <w:link w:val="Szvegtrzs2"/>
    <w:uiPriority w:val="99"/>
    <w:rsid w:val="00AA1D8D"/>
  </w:style>
  <w:style w:type="paragraph" w:styleId="Szvegtrzs3">
    <w:name w:val="Body Text 3"/>
    <w:basedOn w:val="Norml"/>
    <w:link w:val="Szvegtrzs3Char"/>
    <w:uiPriority w:val="99"/>
    <w:unhideWhenUsed/>
    <w:rsid w:val="00AA1D8D"/>
    <w:pPr>
      <w:spacing w:after="120"/>
    </w:pPr>
    <w:rPr>
      <w:sz w:val="16"/>
      <w:szCs w:val="16"/>
    </w:rPr>
  </w:style>
  <w:style w:type="character" w:customStyle="1" w:styleId="Szvegtrzs3Char">
    <w:name w:val="Szövegtörzs 3 Char"/>
    <w:basedOn w:val="Bekezdsalapbettpusa"/>
    <w:link w:val="Szvegtrzs3"/>
    <w:uiPriority w:val="99"/>
    <w:rsid w:val="00AA1D8D"/>
    <w:rPr>
      <w:sz w:val="16"/>
      <w:szCs w:val="16"/>
    </w:rPr>
  </w:style>
  <w:style w:type="paragraph" w:styleId="Lista">
    <w:name w:val="List"/>
    <w:basedOn w:val="Norml"/>
    <w:uiPriority w:val="99"/>
    <w:unhideWhenUsed/>
    <w:rsid w:val="00AA1D8D"/>
    <w:pPr>
      <w:ind w:left="360" w:hanging="360"/>
      <w:contextualSpacing/>
    </w:pPr>
  </w:style>
  <w:style w:type="paragraph" w:styleId="Lista2">
    <w:name w:val="List 2"/>
    <w:basedOn w:val="Norml"/>
    <w:uiPriority w:val="99"/>
    <w:unhideWhenUsed/>
    <w:rsid w:val="00326F90"/>
    <w:pPr>
      <w:ind w:left="720" w:hanging="360"/>
      <w:contextualSpacing/>
    </w:pPr>
  </w:style>
  <w:style w:type="paragraph" w:styleId="Lista3">
    <w:name w:val="List 3"/>
    <w:basedOn w:val="Norml"/>
    <w:uiPriority w:val="99"/>
    <w:unhideWhenUsed/>
    <w:rsid w:val="00326F90"/>
    <w:pPr>
      <w:ind w:left="1080" w:hanging="360"/>
      <w:contextualSpacing/>
    </w:pPr>
  </w:style>
  <w:style w:type="paragraph" w:styleId="Felsorols">
    <w:name w:val="List Bullet"/>
    <w:basedOn w:val="Norml"/>
    <w:uiPriority w:val="99"/>
    <w:unhideWhenUsed/>
    <w:rsid w:val="00326F90"/>
    <w:pPr>
      <w:numPr>
        <w:numId w:val="1"/>
      </w:numPr>
      <w:contextualSpacing/>
    </w:pPr>
  </w:style>
  <w:style w:type="paragraph" w:styleId="Felsorols2">
    <w:name w:val="List Bullet 2"/>
    <w:basedOn w:val="Norml"/>
    <w:uiPriority w:val="99"/>
    <w:unhideWhenUsed/>
    <w:rsid w:val="00326F90"/>
    <w:pPr>
      <w:numPr>
        <w:numId w:val="2"/>
      </w:numPr>
      <w:contextualSpacing/>
    </w:pPr>
  </w:style>
  <w:style w:type="paragraph" w:styleId="Felsorols3">
    <w:name w:val="List Bullet 3"/>
    <w:basedOn w:val="Norml"/>
    <w:uiPriority w:val="99"/>
    <w:unhideWhenUsed/>
    <w:rsid w:val="00326F90"/>
    <w:pPr>
      <w:numPr>
        <w:numId w:val="3"/>
      </w:numPr>
      <w:contextualSpacing/>
    </w:pPr>
  </w:style>
  <w:style w:type="paragraph" w:styleId="Szmozottlista">
    <w:name w:val="List Number"/>
    <w:basedOn w:val="Norml"/>
    <w:uiPriority w:val="99"/>
    <w:unhideWhenUsed/>
    <w:rsid w:val="00326F90"/>
    <w:pPr>
      <w:numPr>
        <w:numId w:val="5"/>
      </w:numPr>
      <w:contextualSpacing/>
    </w:pPr>
  </w:style>
  <w:style w:type="paragraph" w:styleId="Szmozottlista2">
    <w:name w:val="List Number 2"/>
    <w:basedOn w:val="Norml"/>
    <w:uiPriority w:val="99"/>
    <w:unhideWhenUsed/>
    <w:rsid w:val="0029639D"/>
    <w:pPr>
      <w:numPr>
        <w:numId w:val="6"/>
      </w:numPr>
      <w:contextualSpacing/>
    </w:pPr>
  </w:style>
  <w:style w:type="paragraph" w:styleId="Szmozottlista3">
    <w:name w:val="List Number 3"/>
    <w:basedOn w:val="Norml"/>
    <w:uiPriority w:val="99"/>
    <w:unhideWhenUsed/>
    <w:rsid w:val="0029639D"/>
    <w:pPr>
      <w:numPr>
        <w:numId w:val="7"/>
      </w:numPr>
      <w:contextualSpacing/>
    </w:pPr>
  </w:style>
  <w:style w:type="paragraph" w:styleId="Listafolytatsa">
    <w:name w:val="List Continue"/>
    <w:basedOn w:val="Norml"/>
    <w:uiPriority w:val="99"/>
    <w:unhideWhenUsed/>
    <w:rsid w:val="0029639D"/>
    <w:pPr>
      <w:spacing w:after="120"/>
      <w:ind w:left="360"/>
      <w:contextualSpacing/>
    </w:pPr>
  </w:style>
  <w:style w:type="paragraph" w:styleId="Listafolytatsa2">
    <w:name w:val="List Continue 2"/>
    <w:basedOn w:val="Norml"/>
    <w:uiPriority w:val="99"/>
    <w:unhideWhenUsed/>
    <w:rsid w:val="0029639D"/>
    <w:pPr>
      <w:spacing w:after="120"/>
      <w:ind w:left="720"/>
      <w:contextualSpacing/>
    </w:pPr>
  </w:style>
  <w:style w:type="paragraph" w:styleId="Listafolytatsa3">
    <w:name w:val="List Continue 3"/>
    <w:basedOn w:val="Norml"/>
    <w:uiPriority w:val="99"/>
    <w:unhideWhenUsed/>
    <w:rsid w:val="0029639D"/>
    <w:pPr>
      <w:spacing w:after="120"/>
      <w:ind w:left="1080"/>
      <w:contextualSpacing/>
    </w:pPr>
  </w:style>
  <w:style w:type="paragraph" w:styleId="Makrszvege">
    <w:name w:val="macro"/>
    <w:link w:val="Makrszveg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szvegeChar">
    <w:name w:val="Makró szövege Char"/>
    <w:basedOn w:val="Bekezdsalapbettpusa"/>
    <w:link w:val="Makrszvege"/>
    <w:uiPriority w:val="99"/>
    <w:rsid w:val="0029639D"/>
    <w:rPr>
      <w:rFonts w:ascii="Courier" w:hAnsi="Courier"/>
      <w:sz w:val="20"/>
      <w:szCs w:val="20"/>
    </w:rPr>
  </w:style>
  <w:style w:type="paragraph" w:styleId="Idzet">
    <w:name w:val="Quote"/>
    <w:basedOn w:val="Norml"/>
    <w:next w:val="Norml"/>
    <w:link w:val="IdzetChar"/>
    <w:uiPriority w:val="29"/>
    <w:qFormat/>
    <w:rsid w:val="00FC693F"/>
    <w:rPr>
      <w:i/>
      <w:iCs/>
      <w:color w:val="000000" w:themeColor="text1"/>
    </w:rPr>
  </w:style>
  <w:style w:type="character" w:customStyle="1" w:styleId="IdzetChar">
    <w:name w:val="Idézet Char"/>
    <w:basedOn w:val="Bekezdsalapbettpusa"/>
    <w:link w:val="Idzet"/>
    <w:uiPriority w:val="29"/>
    <w:rsid w:val="00FC693F"/>
    <w:rPr>
      <w:i/>
      <w:iCs/>
      <w:color w:val="000000" w:themeColor="text1"/>
    </w:rPr>
  </w:style>
  <w:style w:type="character" w:customStyle="1" w:styleId="Cmsor4Char">
    <w:name w:val="Címsor 4 Char"/>
    <w:basedOn w:val="Bekezdsalapbettpusa"/>
    <w:link w:val="Cmsor4"/>
    <w:uiPriority w:val="9"/>
    <w:semiHidden/>
    <w:rsid w:val="00FC693F"/>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semiHidden/>
    <w:rsid w:val="00FC693F"/>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uiPriority w:val="9"/>
    <w:semiHidden/>
    <w:rsid w:val="00FC693F"/>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semiHidden/>
    <w:rsid w:val="00FC693F"/>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uiPriority w:val="9"/>
    <w:semiHidden/>
    <w:rsid w:val="00FC693F"/>
    <w:rPr>
      <w:rFonts w:asciiTheme="majorHAnsi" w:eastAsiaTheme="majorEastAsia" w:hAnsiTheme="majorHAnsi" w:cstheme="majorBidi"/>
      <w:color w:val="4F81BD" w:themeColor="accent1"/>
      <w:sz w:val="20"/>
      <w:szCs w:val="20"/>
    </w:rPr>
  </w:style>
  <w:style w:type="character" w:customStyle="1" w:styleId="Cmsor9Char">
    <w:name w:val="Címsor 9 Char"/>
    <w:basedOn w:val="Bekezdsalapbettpusa"/>
    <w:link w:val="Cmsor9"/>
    <w:uiPriority w:val="9"/>
    <w:semiHidden/>
    <w:rsid w:val="00FC693F"/>
    <w:rPr>
      <w:rFonts w:asciiTheme="majorHAnsi" w:eastAsiaTheme="majorEastAsia" w:hAnsiTheme="majorHAnsi" w:cstheme="majorBidi"/>
      <w:i/>
      <w:iCs/>
      <w:color w:val="404040" w:themeColor="text1" w:themeTint="BF"/>
      <w:sz w:val="20"/>
      <w:szCs w:val="20"/>
    </w:rPr>
  </w:style>
  <w:style w:type="paragraph" w:styleId="Kpalrs">
    <w:name w:val="caption"/>
    <w:basedOn w:val="Norml"/>
    <w:next w:val="Norml"/>
    <w:uiPriority w:val="35"/>
    <w:semiHidden/>
    <w:unhideWhenUsed/>
    <w:qFormat/>
    <w:rsid w:val="00FC693F"/>
    <w:pPr>
      <w:spacing w:line="240" w:lineRule="auto"/>
    </w:pPr>
    <w:rPr>
      <w:b/>
      <w:bCs/>
      <w:color w:val="4F81BD" w:themeColor="accent1"/>
      <w:sz w:val="18"/>
      <w:szCs w:val="18"/>
    </w:rPr>
  </w:style>
  <w:style w:type="character" w:styleId="Kiemels2">
    <w:name w:val="Strong"/>
    <w:basedOn w:val="Bekezdsalapbettpusa"/>
    <w:uiPriority w:val="22"/>
    <w:qFormat/>
    <w:rsid w:val="00FC693F"/>
    <w:rPr>
      <w:b/>
      <w:bCs/>
    </w:rPr>
  </w:style>
  <w:style w:type="character" w:styleId="Kiemels">
    <w:name w:val="Emphasis"/>
    <w:basedOn w:val="Bekezdsalapbettpusa"/>
    <w:uiPriority w:val="20"/>
    <w:qFormat/>
    <w:rsid w:val="00FC693F"/>
    <w:rPr>
      <w:i/>
      <w:iCs/>
    </w:rPr>
  </w:style>
  <w:style w:type="paragraph" w:styleId="Kiemeltidzet">
    <w:name w:val="Intense Quote"/>
    <w:basedOn w:val="Norml"/>
    <w:next w:val="Norml"/>
    <w:link w:val="Kiemeltidze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KiemeltidzetChar">
    <w:name w:val="Kiemelt idézet Char"/>
    <w:basedOn w:val="Bekezdsalapbettpusa"/>
    <w:link w:val="Kiemeltidzet"/>
    <w:uiPriority w:val="30"/>
    <w:rsid w:val="00FC693F"/>
    <w:rPr>
      <w:b/>
      <w:bCs/>
      <w:i/>
      <w:iCs/>
      <w:color w:val="4F81BD" w:themeColor="accent1"/>
    </w:rPr>
  </w:style>
  <w:style w:type="character" w:styleId="Finomkiemels">
    <w:name w:val="Subtle Emphasis"/>
    <w:basedOn w:val="Bekezdsalapbettpusa"/>
    <w:uiPriority w:val="19"/>
    <w:qFormat/>
    <w:rsid w:val="00FC693F"/>
    <w:rPr>
      <w:i/>
      <w:iCs/>
      <w:color w:val="808080" w:themeColor="text1" w:themeTint="7F"/>
    </w:rPr>
  </w:style>
  <w:style w:type="character" w:styleId="Ershangslyozs">
    <w:name w:val="Intense Emphasis"/>
    <w:basedOn w:val="Bekezdsalapbettpusa"/>
    <w:uiPriority w:val="21"/>
    <w:qFormat/>
    <w:rsid w:val="00FC693F"/>
    <w:rPr>
      <w:b/>
      <w:bCs/>
      <w:i/>
      <w:iCs/>
      <w:color w:val="4F81BD" w:themeColor="accent1"/>
    </w:rPr>
  </w:style>
  <w:style w:type="character" w:styleId="Finomhivatkozs">
    <w:name w:val="Subtle Reference"/>
    <w:basedOn w:val="Bekezdsalapbettpusa"/>
    <w:uiPriority w:val="31"/>
    <w:qFormat/>
    <w:rsid w:val="00FC693F"/>
    <w:rPr>
      <w:smallCaps/>
      <w:color w:val="C0504D" w:themeColor="accent2"/>
      <w:u w:val="single"/>
    </w:rPr>
  </w:style>
  <w:style w:type="character" w:styleId="Ershivatkozs">
    <w:name w:val="Intense Reference"/>
    <w:basedOn w:val="Bekezdsalapbettpusa"/>
    <w:uiPriority w:val="32"/>
    <w:qFormat/>
    <w:rsid w:val="00FC693F"/>
    <w:rPr>
      <w:b/>
      <w:bCs/>
      <w:smallCaps/>
      <w:color w:val="C0504D" w:themeColor="accent2"/>
      <w:spacing w:val="5"/>
      <w:u w:val="single"/>
    </w:rPr>
  </w:style>
  <w:style w:type="character" w:styleId="Knyvcme">
    <w:name w:val="Book Title"/>
    <w:basedOn w:val="Bekezdsalapbettpusa"/>
    <w:uiPriority w:val="33"/>
    <w:qFormat/>
    <w:rsid w:val="00FC693F"/>
    <w:rPr>
      <w:b/>
      <w:bCs/>
      <w:smallCaps/>
      <w:spacing w:val="5"/>
    </w:rPr>
  </w:style>
  <w:style w:type="paragraph" w:styleId="Tartalomjegyzkcmsora">
    <w:name w:val="TOC Heading"/>
    <w:basedOn w:val="Cmsor1"/>
    <w:next w:val="Norml"/>
    <w:uiPriority w:val="39"/>
    <w:semiHidden/>
    <w:unhideWhenUsed/>
    <w:qFormat/>
    <w:rsid w:val="00FC693F"/>
    <w:pPr>
      <w:outlineLvl w:val="9"/>
    </w:pPr>
  </w:style>
  <w:style w:type="table" w:styleId="Rcsostblzat">
    <w:name w:val="Table Grid"/>
    <w:basedOn w:val="Normltblzat"/>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lgostnus">
    <w:name w:val="Light Shading"/>
    <w:basedOn w:val="Normltblzat"/>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lgosrnykols1jellszn">
    <w:name w:val="Light Shading Accent 1"/>
    <w:basedOn w:val="Normltblzat"/>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lgosrnykols2jellszn">
    <w:name w:val="Light Shading Accent 2"/>
    <w:basedOn w:val="Normltblzat"/>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lgosrnykols3jellszn">
    <w:name w:val="Light Shading Accent 3"/>
    <w:basedOn w:val="Normltblzat"/>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lgosrnykols4jellszn">
    <w:name w:val="Light Shading Accent 4"/>
    <w:basedOn w:val="Normltblzat"/>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lgosrnykols5jellszn">
    <w:name w:val="Light Shading Accent 5"/>
    <w:basedOn w:val="Normltblzat"/>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lgosrnykols6jellszn">
    <w:name w:val="Light Shading Accent 6"/>
    <w:basedOn w:val="Normltblzat"/>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lgoslista">
    <w:name w:val="Light List"/>
    <w:basedOn w:val="Normltblzat"/>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lgoslista1jellszn">
    <w:name w:val="Light List Accent 1"/>
    <w:basedOn w:val="Normltblzat"/>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lgoslista2jellszn">
    <w:name w:val="Light List Accent 2"/>
    <w:basedOn w:val="Normltblzat"/>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lgoslista3jellszn">
    <w:name w:val="Light List Accent 3"/>
    <w:basedOn w:val="Normltblzat"/>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lgoslista4jellszn">
    <w:name w:val="Light List Accent 4"/>
    <w:basedOn w:val="Normltblzat"/>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lgoslista5jellszn">
    <w:name w:val="Light List Accent 5"/>
    <w:basedOn w:val="Normltblzat"/>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lgoslista6jellszn">
    <w:name w:val="Light List Accent 6"/>
    <w:basedOn w:val="Normltblzat"/>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lgosrcs">
    <w:name w:val="Light Grid"/>
    <w:basedOn w:val="Normltblzat"/>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lgosrcs1jellszn">
    <w:name w:val="Light Grid Accent 1"/>
    <w:basedOn w:val="Normltblzat"/>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lgosrcs2jellszn">
    <w:name w:val="Light Grid Accent 2"/>
    <w:basedOn w:val="Normltblzat"/>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lgosrcs3jellszn">
    <w:name w:val="Light Grid Accent 3"/>
    <w:basedOn w:val="Normltblzat"/>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lgosrcs4jellszn">
    <w:name w:val="Light Grid Accent 4"/>
    <w:basedOn w:val="Normltblzat"/>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lgosrcs5jellszn">
    <w:name w:val="Light Grid Accent 5"/>
    <w:basedOn w:val="Normltblzat"/>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lgosrcs6jellszn">
    <w:name w:val="Light Grid Accent 6"/>
    <w:basedOn w:val="Normltblzat"/>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Kzepesrnykols1">
    <w:name w:val="Medium Shading 1"/>
    <w:basedOn w:val="Normltblzat"/>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zepesrnykols11jellszn">
    <w:name w:val="Medium Shading 1 Accent 1"/>
    <w:basedOn w:val="Normltblzat"/>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zepesrnykols12jellszn">
    <w:name w:val="Medium Shading 1 Accent 2"/>
    <w:basedOn w:val="Normltblzat"/>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zepesrnykols13jellszn">
    <w:name w:val="Medium Shading 1 Accent 3"/>
    <w:basedOn w:val="Normltblzat"/>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zepesrnykols14jellszn">
    <w:name w:val="Medium Shading 1 Accent 4"/>
    <w:basedOn w:val="Normltblzat"/>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zepesrnykols15jellszn">
    <w:name w:val="Medium Shading 1 Accent 5"/>
    <w:basedOn w:val="Normltblzat"/>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zepesrnykols16jellszn">
    <w:name w:val="Medium Shading 1 Accent 6"/>
    <w:basedOn w:val="Normltblzat"/>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zepesrnykols2">
    <w:name w:val="Medium Shading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1jellszn">
    <w:name w:val="Medium Shading 2 Accent 1"/>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2jellszn">
    <w:name w:val="Medium Shading 2 Accent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3jellszn">
    <w:name w:val="Medium Shading 2 Accent 3"/>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4jellszn">
    <w:name w:val="Medium Shading 2 Accent 4"/>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5jellszn">
    <w:name w:val="Medium Shading 2 Accent 5"/>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6jellszn">
    <w:name w:val="Medium Shading 2 Accent 6"/>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lista1">
    <w:name w:val="Medium List 1"/>
    <w:basedOn w:val="Normltblzat"/>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zepeslista11jellszn">
    <w:name w:val="Medium List 1 Accent 1"/>
    <w:basedOn w:val="Normltblzat"/>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zepeslista12jellszn">
    <w:name w:val="Medium List 1 Accent 2"/>
    <w:basedOn w:val="Normltblzat"/>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zepeslista13jellszn">
    <w:name w:val="Medium List 1 Accent 3"/>
    <w:basedOn w:val="Normltblzat"/>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zepeslista14jellszn">
    <w:name w:val="Medium List 1 Accent 4"/>
    <w:basedOn w:val="Normltblzat"/>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zepeslista15jellszn">
    <w:name w:val="Medium List 1 Accent 5"/>
    <w:basedOn w:val="Normltblzat"/>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zepeslista16jellszn">
    <w:name w:val="Medium List 1 Accent 6"/>
    <w:basedOn w:val="Normltblzat"/>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zepeslista2">
    <w:name w:val="Medium Lis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1jellszn">
    <w:name w:val="Medium List 2 Accent 1"/>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2jellszn">
    <w:name w:val="Medium List 2 Accen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3jellszn">
    <w:name w:val="Medium List 2 Accent 3"/>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4jellszn">
    <w:name w:val="Medium List 2 Accent 4"/>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5jellszn">
    <w:name w:val="Medium List 2 Accent 5"/>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6jellszn">
    <w:name w:val="Medium List 2 Accent 6"/>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rcs1">
    <w:name w:val="Medium Grid 1"/>
    <w:basedOn w:val="Normltblzat"/>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zepesrcs11jellszn">
    <w:name w:val="Medium Grid 1 Accent 1"/>
    <w:basedOn w:val="Normltblzat"/>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zepesrcs12jellszn">
    <w:name w:val="Medium Grid 1 Accent 2"/>
    <w:basedOn w:val="Normltblzat"/>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zepesrcs13jellszn">
    <w:name w:val="Medium Grid 1 Accent 3"/>
    <w:basedOn w:val="Normltblzat"/>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zepesrcs14jellszn">
    <w:name w:val="Medium Grid 1 Accent 4"/>
    <w:basedOn w:val="Normltblzat"/>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zepesrcs15jellszn">
    <w:name w:val="Medium Grid 1 Accent 5"/>
    <w:basedOn w:val="Normltblzat"/>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zepesrcs16jellszn">
    <w:name w:val="Medium Grid 1 Accent 6"/>
    <w:basedOn w:val="Normltblzat"/>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zepesrcs2">
    <w:name w:val="Medium Grid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zepesrcs21jellszn">
    <w:name w:val="Medium Grid 2 Accent 1"/>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zepesrcs22jellszn">
    <w:name w:val="Medium Grid 2 Accent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zepesrcs23jellszn">
    <w:name w:val="Medium Grid 2 Accent 3"/>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zepesrcs24jellszn">
    <w:name w:val="Medium Grid 2 Accent 4"/>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zepesrcs25jellszn">
    <w:name w:val="Medium Grid 2 Accent 5"/>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zepesrcs26jellszn">
    <w:name w:val="Medium Grid 2 Accent 6"/>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zepesrcs3">
    <w:name w:val="Medium Grid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zepesrcs31jellszn">
    <w:name w:val="Medium Grid 3 Accent 1"/>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zepesrcs32jellszn">
    <w:name w:val="Medium Grid 3 Accent 2"/>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zepesrcs33jellszn">
    <w:name w:val="Medium Grid 3 Accent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zepesrcs34jellszn">
    <w:name w:val="Medium Grid 3 Accent 4"/>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zepesrcs35jellszn">
    <w:name w:val="Medium Grid 3 Accent 5"/>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zepesrcs36jellszn">
    <w:name w:val="Medium Grid 3 Accent 6"/>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Sttlista">
    <w:name w:val="Dark List"/>
    <w:basedOn w:val="Normltblzat"/>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Sttlista1jellszn">
    <w:name w:val="Dark List Accent 1"/>
    <w:basedOn w:val="Normltblzat"/>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Sttlista2jellszn">
    <w:name w:val="Dark List Accent 2"/>
    <w:basedOn w:val="Normltblzat"/>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Sttlista3jellszn">
    <w:name w:val="Dark List Accent 3"/>
    <w:basedOn w:val="Normltblzat"/>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Sttlista4jellszn">
    <w:name w:val="Dark List Accent 4"/>
    <w:basedOn w:val="Normltblzat"/>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Sttlista5jellszn">
    <w:name w:val="Dark List Accent 5"/>
    <w:basedOn w:val="Normltblzat"/>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Sttlista6jellszn">
    <w:name w:val="Dark List Accent 6"/>
    <w:basedOn w:val="Normltblzat"/>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znesrnykols">
    <w:name w:val="Colorful Shading"/>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znesrnykols1jellszn">
    <w:name w:val="Colorful Shading Accent 1"/>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znesrnykols2jellszn">
    <w:name w:val="Colorful Shading Accent 2"/>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znesrnykols3jellszn">
    <w:name w:val="Colorful Shading Accent 3"/>
    <w:basedOn w:val="Normltblzat"/>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znesrnykols4jellszn">
    <w:name w:val="Colorful Shading Accent 4"/>
    <w:basedOn w:val="Normltblzat"/>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znesrnykols5jellszn">
    <w:name w:val="Colorful Shading Accent 5"/>
    <w:basedOn w:val="Normltblzat"/>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znesrnykols6jellszn">
    <w:name w:val="Colorful Shading Accent 6"/>
    <w:basedOn w:val="Normltblzat"/>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zneslista">
    <w:name w:val="Colorful List"/>
    <w:basedOn w:val="Normltblzat"/>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zneslista1jellszn">
    <w:name w:val="Colorful List Accent 1"/>
    <w:basedOn w:val="Normltblzat"/>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zneslista2jellszn">
    <w:name w:val="Colorful List Accent 2"/>
    <w:basedOn w:val="Normltblzat"/>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zneslista3jellszn">
    <w:name w:val="Colorful List Accent 3"/>
    <w:basedOn w:val="Normltblzat"/>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zneslista4jellszn">
    <w:name w:val="Colorful List Accent 4"/>
    <w:basedOn w:val="Normltblzat"/>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zneslista5jellszn">
    <w:name w:val="Colorful List Accent 5"/>
    <w:basedOn w:val="Normltblzat"/>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zneslista6jellszn">
    <w:name w:val="Colorful List Accent 6"/>
    <w:basedOn w:val="Normltblzat"/>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znesrcs">
    <w:name w:val="Colorful Grid"/>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znesrcs1jellszn">
    <w:name w:val="Colorful Grid Accent 1"/>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znesrcs2jellszn">
    <w:name w:val="Colorful Grid Accent 2"/>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znesrcs3jellszn">
    <w:name w:val="Colorful Grid Accent 3"/>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znesrcs4jellszn">
    <w:name w:val="Colorful Grid Accent 4"/>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znesrcs5jellszn">
    <w:name w:val="Colorful Grid Accent 5"/>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znesrcs6jellszn">
    <w:name w:val="Colorful Grid Accent 6"/>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C693F"/>
    <w:rPr>
      <w:rFonts w:ascii="Times New Roman" w:hAnsi="Times New Roman"/>
      <w:sz w:val="24"/>
    </w:rPr>
  </w:style>
  <w:style w:type="paragraph" w:styleId="Cmsor1">
    <w:name w:val="heading 1"/>
    <w:basedOn w:val="Norml"/>
    <w:next w:val="Norml"/>
    <w:link w:val="Cmsor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Cmsor9">
    <w:name w:val="heading 9"/>
    <w:basedOn w:val="Norml"/>
    <w:next w:val="Norml"/>
    <w:link w:val="Cmsor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E618BF"/>
    <w:pPr>
      <w:tabs>
        <w:tab w:val="center" w:pos="4680"/>
        <w:tab w:val="right" w:pos="9360"/>
      </w:tabs>
      <w:spacing w:after="0" w:line="240" w:lineRule="auto"/>
    </w:pPr>
  </w:style>
  <w:style w:type="character" w:customStyle="1" w:styleId="lfejChar">
    <w:name w:val="Élőfej Char"/>
    <w:basedOn w:val="Bekezdsalapbettpusa"/>
    <w:link w:val="lfej"/>
    <w:uiPriority w:val="99"/>
    <w:rsid w:val="00E618BF"/>
  </w:style>
  <w:style w:type="paragraph" w:styleId="llb">
    <w:name w:val="footer"/>
    <w:basedOn w:val="Norml"/>
    <w:link w:val="llbChar"/>
    <w:uiPriority w:val="99"/>
    <w:unhideWhenUsed/>
    <w:rsid w:val="00E618BF"/>
    <w:pPr>
      <w:tabs>
        <w:tab w:val="center" w:pos="4680"/>
        <w:tab w:val="right" w:pos="9360"/>
      </w:tabs>
      <w:spacing w:after="0" w:line="240" w:lineRule="auto"/>
    </w:pPr>
  </w:style>
  <w:style w:type="character" w:customStyle="1" w:styleId="llbChar">
    <w:name w:val="Élőláb Char"/>
    <w:basedOn w:val="Bekezdsalapbettpusa"/>
    <w:link w:val="llb"/>
    <w:uiPriority w:val="99"/>
    <w:rsid w:val="00E618BF"/>
  </w:style>
  <w:style w:type="paragraph" w:styleId="Nincstrkz">
    <w:name w:val="No Spacing"/>
    <w:uiPriority w:val="1"/>
    <w:qFormat/>
    <w:rsid w:val="00FC693F"/>
    <w:pPr>
      <w:spacing w:after="0" w:line="240" w:lineRule="auto"/>
    </w:pPr>
  </w:style>
  <w:style w:type="character" w:customStyle="1" w:styleId="Cmsor1Char">
    <w:name w:val="Címsor 1 Char"/>
    <w:basedOn w:val="Bekezdsalapbettpusa"/>
    <w:link w:val="Cmsor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FC693F"/>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FC693F"/>
    <w:rPr>
      <w:rFonts w:asciiTheme="majorHAnsi" w:eastAsiaTheme="majorEastAsia" w:hAnsiTheme="majorHAnsi" w:cstheme="majorBidi"/>
      <w:b/>
      <w:bCs/>
      <w:color w:val="4F81BD" w:themeColor="accent1"/>
    </w:rPr>
  </w:style>
  <w:style w:type="paragraph" w:styleId="Cm">
    <w:name w:val="Title"/>
    <w:basedOn w:val="Norml"/>
    <w:next w:val="Norml"/>
    <w:link w:val="Cm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cm">
    <w:name w:val="Subtitle"/>
    <w:basedOn w:val="Norml"/>
    <w:next w:val="Norml"/>
    <w:link w:val="Alcm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lcmChar">
    <w:name w:val="Alcím Char"/>
    <w:basedOn w:val="Bekezdsalapbettpusa"/>
    <w:link w:val="Alcm"/>
    <w:uiPriority w:val="11"/>
    <w:rsid w:val="00FC693F"/>
    <w:rPr>
      <w:rFonts w:asciiTheme="majorHAnsi" w:eastAsiaTheme="majorEastAsia" w:hAnsiTheme="majorHAnsi" w:cstheme="majorBidi"/>
      <w:i/>
      <w:iCs/>
      <w:color w:val="4F81BD" w:themeColor="accent1"/>
      <w:spacing w:val="15"/>
      <w:sz w:val="24"/>
      <w:szCs w:val="24"/>
    </w:rPr>
  </w:style>
  <w:style w:type="paragraph" w:styleId="Listaszerbekezds">
    <w:name w:val="List Paragraph"/>
    <w:basedOn w:val="Norml"/>
    <w:uiPriority w:val="34"/>
    <w:qFormat/>
    <w:rsid w:val="00FC693F"/>
    <w:pPr>
      <w:ind w:left="720"/>
      <w:contextualSpacing/>
    </w:pPr>
  </w:style>
  <w:style w:type="paragraph" w:styleId="Szvegtrzs">
    <w:name w:val="Body Text"/>
    <w:basedOn w:val="Norml"/>
    <w:link w:val="SzvegtrzsChar"/>
    <w:uiPriority w:val="99"/>
    <w:unhideWhenUsed/>
    <w:rsid w:val="00AA1D8D"/>
    <w:pPr>
      <w:spacing w:after="120"/>
    </w:pPr>
  </w:style>
  <w:style w:type="character" w:customStyle="1" w:styleId="SzvegtrzsChar">
    <w:name w:val="Szövegtörzs Char"/>
    <w:basedOn w:val="Bekezdsalapbettpusa"/>
    <w:link w:val="Szvegtrzs"/>
    <w:uiPriority w:val="99"/>
    <w:rsid w:val="00AA1D8D"/>
  </w:style>
  <w:style w:type="paragraph" w:styleId="Szvegtrzs2">
    <w:name w:val="Body Text 2"/>
    <w:basedOn w:val="Norml"/>
    <w:link w:val="Szvegtrzs2Char"/>
    <w:uiPriority w:val="99"/>
    <w:unhideWhenUsed/>
    <w:rsid w:val="00AA1D8D"/>
    <w:pPr>
      <w:spacing w:after="120" w:line="480" w:lineRule="auto"/>
    </w:pPr>
  </w:style>
  <w:style w:type="character" w:customStyle="1" w:styleId="Szvegtrzs2Char">
    <w:name w:val="Szövegtörzs 2 Char"/>
    <w:basedOn w:val="Bekezdsalapbettpusa"/>
    <w:link w:val="Szvegtrzs2"/>
    <w:uiPriority w:val="99"/>
    <w:rsid w:val="00AA1D8D"/>
  </w:style>
  <w:style w:type="paragraph" w:styleId="Szvegtrzs3">
    <w:name w:val="Body Text 3"/>
    <w:basedOn w:val="Norml"/>
    <w:link w:val="Szvegtrzs3Char"/>
    <w:uiPriority w:val="99"/>
    <w:unhideWhenUsed/>
    <w:rsid w:val="00AA1D8D"/>
    <w:pPr>
      <w:spacing w:after="120"/>
    </w:pPr>
    <w:rPr>
      <w:sz w:val="16"/>
      <w:szCs w:val="16"/>
    </w:rPr>
  </w:style>
  <w:style w:type="character" w:customStyle="1" w:styleId="Szvegtrzs3Char">
    <w:name w:val="Szövegtörzs 3 Char"/>
    <w:basedOn w:val="Bekezdsalapbettpusa"/>
    <w:link w:val="Szvegtrzs3"/>
    <w:uiPriority w:val="99"/>
    <w:rsid w:val="00AA1D8D"/>
    <w:rPr>
      <w:sz w:val="16"/>
      <w:szCs w:val="16"/>
    </w:rPr>
  </w:style>
  <w:style w:type="paragraph" w:styleId="Lista">
    <w:name w:val="List"/>
    <w:basedOn w:val="Norml"/>
    <w:uiPriority w:val="99"/>
    <w:unhideWhenUsed/>
    <w:rsid w:val="00AA1D8D"/>
    <w:pPr>
      <w:ind w:left="360" w:hanging="360"/>
      <w:contextualSpacing/>
    </w:pPr>
  </w:style>
  <w:style w:type="paragraph" w:styleId="Lista2">
    <w:name w:val="List 2"/>
    <w:basedOn w:val="Norml"/>
    <w:uiPriority w:val="99"/>
    <w:unhideWhenUsed/>
    <w:rsid w:val="00326F90"/>
    <w:pPr>
      <w:ind w:left="720" w:hanging="360"/>
      <w:contextualSpacing/>
    </w:pPr>
  </w:style>
  <w:style w:type="paragraph" w:styleId="Lista3">
    <w:name w:val="List 3"/>
    <w:basedOn w:val="Norml"/>
    <w:uiPriority w:val="99"/>
    <w:unhideWhenUsed/>
    <w:rsid w:val="00326F90"/>
    <w:pPr>
      <w:ind w:left="1080" w:hanging="360"/>
      <w:contextualSpacing/>
    </w:pPr>
  </w:style>
  <w:style w:type="paragraph" w:styleId="Felsorols">
    <w:name w:val="List Bullet"/>
    <w:basedOn w:val="Norml"/>
    <w:uiPriority w:val="99"/>
    <w:unhideWhenUsed/>
    <w:rsid w:val="00326F90"/>
    <w:pPr>
      <w:numPr>
        <w:numId w:val="1"/>
      </w:numPr>
      <w:contextualSpacing/>
    </w:pPr>
  </w:style>
  <w:style w:type="paragraph" w:styleId="Felsorols2">
    <w:name w:val="List Bullet 2"/>
    <w:basedOn w:val="Norml"/>
    <w:uiPriority w:val="99"/>
    <w:unhideWhenUsed/>
    <w:rsid w:val="00326F90"/>
    <w:pPr>
      <w:numPr>
        <w:numId w:val="2"/>
      </w:numPr>
      <w:contextualSpacing/>
    </w:pPr>
  </w:style>
  <w:style w:type="paragraph" w:styleId="Felsorols3">
    <w:name w:val="List Bullet 3"/>
    <w:basedOn w:val="Norml"/>
    <w:uiPriority w:val="99"/>
    <w:unhideWhenUsed/>
    <w:rsid w:val="00326F90"/>
    <w:pPr>
      <w:numPr>
        <w:numId w:val="3"/>
      </w:numPr>
      <w:contextualSpacing/>
    </w:pPr>
  </w:style>
  <w:style w:type="paragraph" w:styleId="Szmozottlista">
    <w:name w:val="List Number"/>
    <w:basedOn w:val="Norml"/>
    <w:uiPriority w:val="99"/>
    <w:unhideWhenUsed/>
    <w:rsid w:val="00326F90"/>
    <w:pPr>
      <w:numPr>
        <w:numId w:val="5"/>
      </w:numPr>
      <w:contextualSpacing/>
    </w:pPr>
  </w:style>
  <w:style w:type="paragraph" w:styleId="Szmozottlista2">
    <w:name w:val="List Number 2"/>
    <w:basedOn w:val="Norml"/>
    <w:uiPriority w:val="99"/>
    <w:unhideWhenUsed/>
    <w:rsid w:val="0029639D"/>
    <w:pPr>
      <w:numPr>
        <w:numId w:val="6"/>
      </w:numPr>
      <w:contextualSpacing/>
    </w:pPr>
  </w:style>
  <w:style w:type="paragraph" w:styleId="Szmozottlista3">
    <w:name w:val="List Number 3"/>
    <w:basedOn w:val="Norml"/>
    <w:uiPriority w:val="99"/>
    <w:unhideWhenUsed/>
    <w:rsid w:val="0029639D"/>
    <w:pPr>
      <w:numPr>
        <w:numId w:val="7"/>
      </w:numPr>
      <w:contextualSpacing/>
    </w:pPr>
  </w:style>
  <w:style w:type="paragraph" w:styleId="Listafolytatsa">
    <w:name w:val="List Continue"/>
    <w:basedOn w:val="Norml"/>
    <w:uiPriority w:val="99"/>
    <w:unhideWhenUsed/>
    <w:rsid w:val="0029639D"/>
    <w:pPr>
      <w:spacing w:after="120"/>
      <w:ind w:left="360"/>
      <w:contextualSpacing/>
    </w:pPr>
  </w:style>
  <w:style w:type="paragraph" w:styleId="Listafolytatsa2">
    <w:name w:val="List Continue 2"/>
    <w:basedOn w:val="Norml"/>
    <w:uiPriority w:val="99"/>
    <w:unhideWhenUsed/>
    <w:rsid w:val="0029639D"/>
    <w:pPr>
      <w:spacing w:after="120"/>
      <w:ind w:left="720"/>
      <w:contextualSpacing/>
    </w:pPr>
  </w:style>
  <w:style w:type="paragraph" w:styleId="Listafolytatsa3">
    <w:name w:val="List Continue 3"/>
    <w:basedOn w:val="Norml"/>
    <w:uiPriority w:val="99"/>
    <w:unhideWhenUsed/>
    <w:rsid w:val="0029639D"/>
    <w:pPr>
      <w:spacing w:after="120"/>
      <w:ind w:left="1080"/>
      <w:contextualSpacing/>
    </w:pPr>
  </w:style>
  <w:style w:type="paragraph" w:styleId="Makrszvege">
    <w:name w:val="macro"/>
    <w:link w:val="Makrszveg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szvegeChar">
    <w:name w:val="Makró szövege Char"/>
    <w:basedOn w:val="Bekezdsalapbettpusa"/>
    <w:link w:val="Makrszvege"/>
    <w:uiPriority w:val="99"/>
    <w:rsid w:val="0029639D"/>
    <w:rPr>
      <w:rFonts w:ascii="Courier" w:hAnsi="Courier"/>
      <w:sz w:val="20"/>
      <w:szCs w:val="20"/>
    </w:rPr>
  </w:style>
  <w:style w:type="paragraph" w:styleId="Idzet">
    <w:name w:val="Quote"/>
    <w:basedOn w:val="Norml"/>
    <w:next w:val="Norml"/>
    <w:link w:val="IdzetChar"/>
    <w:uiPriority w:val="29"/>
    <w:qFormat/>
    <w:rsid w:val="00FC693F"/>
    <w:rPr>
      <w:i/>
      <w:iCs/>
      <w:color w:val="000000" w:themeColor="text1"/>
    </w:rPr>
  </w:style>
  <w:style w:type="character" w:customStyle="1" w:styleId="IdzetChar">
    <w:name w:val="Idézet Char"/>
    <w:basedOn w:val="Bekezdsalapbettpusa"/>
    <w:link w:val="Idzet"/>
    <w:uiPriority w:val="29"/>
    <w:rsid w:val="00FC693F"/>
    <w:rPr>
      <w:i/>
      <w:iCs/>
      <w:color w:val="000000" w:themeColor="text1"/>
    </w:rPr>
  </w:style>
  <w:style w:type="character" w:customStyle="1" w:styleId="Cmsor4Char">
    <w:name w:val="Címsor 4 Char"/>
    <w:basedOn w:val="Bekezdsalapbettpusa"/>
    <w:link w:val="Cmsor4"/>
    <w:uiPriority w:val="9"/>
    <w:semiHidden/>
    <w:rsid w:val="00FC693F"/>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semiHidden/>
    <w:rsid w:val="00FC693F"/>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uiPriority w:val="9"/>
    <w:semiHidden/>
    <w:rsid w:val="00FC693F"/>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semiHidden/>
    <w:rsid w:val="00FC693F"/>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uiPriority w:val="9"/>
    <w:semiHidden/>
    <w:rsid w:val="00FC693F"/>
    <w:rPr>
      <w:rFonts w:asciiTheme="majorHAnsi" w:eastAsiaTheme="majorEastAsia" w:hAnsiTheme="majorHAnsi" w:cstheme="majorBidi"/>
      <w:color w:val="4F81BD" w:themeColor="accent1"/>
      <w:sz w:val="20"/>
      <w:szCs w:val="20"/>
    </w:rPr>
  </w:style>
  <w:style w:type="character" w:customStyle="1" w:styleId="Cmsor9Char">
    <w:name w:val="Címsor 9 Char"/>
    <w:basedOn w:val="Bekezdsalapbettpusa"/>
    <w:link w:val="Cmsor9"/>
    <w:uiPriority w:val="9"/>
    <w:semiHidden/>
    <w:rsid w:val="00FC693F"/>
    <w:rPr>
      <w:rFonts w:asciiTheme="majorHAnsi" w:eastAsiaTheme="majorEastAsia" w:hAnsiTheme="majorHAnsi" w:cstheme="majorBidi"/>
      <w:i/>
      <w:iCs/>
      <w:color w:val="404040" w:themeColor="text1" w:themeTint="BF"/>
      <w:sz w:val="20"/>
      <w:szCs w:val="20"/>
    </w:rPr>
  </w:style>
  <w:style w:type="paragraph" w:styleId="Kpalrs">
    <w:name w:val="caption"/>
    <w:basedOn w:val="Norml"/>
    <w:next w:val="Norml"/>
    <w:uiPriority w:val="35"/>
    <w:semiHidden/>
    <w:unhideWhenUsed/>
    <w:qFormat/>
    <w:rsid w:val="00FC693F"/>
    <w:pPr>
      <w:spacing w:line="240" w:lineRule="auto"/>
    </w:pPr>
    <w:rPr>
      <w:b/>
      <w:bCs/>
      <w:color w:val="4F81BD" w:themeColor="accent1"/>
      <w:sz w:val="18"/>
      <w:szCs w:val="18"/>
    </w:rPr>
  </w:style>
  <w:style w:type="character" w:styleId="Kiemels2">
    <w:name w:val="Strong"/>
    <w:basedOn w:val="Bekezdsalapbettpusa"/>
    <w:uiPriority w:val="22"/>
    <w:qFormat/>
    <w:rsid w:val="00FC693F"/>
    <w:rPr>
      <w:b/>
      <w:bCs/>
    </w:rPr>
  </w:style>
  <w:style w:type="character" w:styleId="Kiemels">
    <w:name w:val="Emphasis"/>
    <w:basedOn w:val="Bekezdsalapbettpusa"/>
    <w:uiPriority w:val="20"/>
    <w:qFormat/>
    <w:rsid w:val="00FC693F"/>
    <w:rPr>
      <w:i/>
      <w:iCs/>
    </w:rPr>
  </w:style>
  <w:style w:type="paragraph" w:styleId="Kiemeltidzet">
    <w:name w:val="Intense Quote"/>
    <w:basedOn w:val="Norml"/>
    <w:next w:val="Norml"/>
    <w:link w:val="Kiemeltidze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KiemeltidzetChar">
    <w:name w:val="Kiemelt idézet Char"/>
    <w:basedOn w:val="Bekezdsalapbettpusa"/>
    <w:link w:val="Kiemeltidzet"/>
    <w:uiPriority w:val="30"/>
    <w:rsid w:val="00FC693F"/>
    <w:rPr>
      <w:b/>
      <w:bCs/>
      <w:i/>
      <w:iCs/>
      <w:color w:val="4F81BD" w:themeColor="accent1"/>
    </w:rPr>
  </w:style>
  <w:style w:type="character" w:styleId="Finomkiemels">
    <w:name w:val="Subtle Emphasis"/>
    <w:basedOn w:val="Bekezdsalapbettpusa"/>
    <w:uiPriority w:val="19"/>
    <w:qFormat/>
    <w:rsid w:val="00FC693F"/>
    <w:rPr>
      <w:i/>
      <w:iCs/>
      <w:color w:val="808080" w:themeColor="text1" w:themeTint="7F"/>
    </w:rPr>
  </w:style>
  <w:style w:type="character" w:styleId="Ershangslyozs">
    <w:name w:val="Intense Emphasis"/>
    <w:basedOn w:val="Bekezdsalapbettpusa"/>
    <w:uiPriority w:val="21"/>
    <w:qFormat/>
    <w:rsid w:val="00FC693F"/>
    <w:rPr>
      <w:b/>
      <w:bCs/>
      <w:i/>
      <w:iCs/>
      <w:color w:val="4F81BD" w:themeColor="accent1"/>
    </w:rPr>
  </w:style>
  <w:style w:type="character" w:styleId="Finomhivatkozs">
    <w:name w:val="Subtle Reference"/>
    <w:basedOn w:val="Bekezdsalapbettpusa"/>
    <w:uiPriority w:val="31"/>
    <w:qFormat/>
    <w:rsid w:val="00FC693F"/>
    <w:rPr>
      <w:smallCaps/>
      <w:color w:val="C0504D" w:themeColor="accent2"/>
      <w:u w:val="single"/>
    </w:rPr>
  </w:style>
  <w:style w:type="character" w:styleId="Ershivatkozs">
    <w:name w:val="Intense Reference"/>
    <w:basedOn w:val="Bekezdsalapbettpusa"/>
    <w:uiPriority w:val="32"/>
    <w:qFormat/>
    <w:rsid w:val="00FC693F"/>
    <w:rPr>
      <w:b/>
      <w:bCs/>
      <w:smallCaps/>
      <w:color w:val="C0504D" w:themeColor="accent2"/>
      <w:spacing w:val="5"/>
      <w:u w:val="single"/>
    </w:rPr>
  </w:style>
  <w:style w:type="character" w:styleId="Knyvcme">
    <w:name w:val="Book Title"/>
    <w:basedOn w:val="Bekezdsalapbettpusa"/>
    <w:uiPriority w:val="33"/>
    <w:qFormat/>
    <w:rsid w:val="00FC693F"/>
    <w:rPr>
      <w:b/>
      <w:bCs/>
      <w:smallCaps/>
      <w:spacing w:val="5"/>
    </w:rPr>
  </w:style>
  <w:style w:type="paragraph" w:styleId="Tartalomjegyzkcmsora">
    <w:name w:val="TOC Heading"/>
    <w:basedOn w:val="Cmsor1"/>
    <w:next w:val="Norml"/>
    <w:uiPriority w:val="39"/>
    <w:semiHidden/>
    <w:unhideWhenUsed/>
    <w:qFormat/>
    <w:rsid w:val="00FC693F"/>
    <w:pPr>
      <w:outlineLvl w:val="9"/>
    </w:pPr>
  </w:style>
  <w:style w:type="table" w:styleId="Rcsostblzat">
    <w:name w:val="Table Grid"/>
    <w:basedOn w:val="Normltblzat"/>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lgostnus">
    <w:name w:val="Light Shading"/>
    <w:basedOn w:val="Normltblzat"/>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lgosrnykols1jellszn">
    <w:name w:val="Light Shading Accent 1"/>
    <w:basedOn w:val="Normltblzat"/>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lgosrnykols2jellszn">
    <w:name w:val="Light Shading Accent 2"/>
    <w:basedOn w:val="Normltblzat"/>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lgosrnykols3jellszn">
    <w:name w:val="Light Shading Accent 3"/>
    <w:basedOn w:val="Normltblzat"/>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lgosrnykols4jellszn">
    <w:name w:val="Light Shading Accent 4"/>
    <w:basedOn w:val="Normltblzat"/>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lgosrnykols5jellszn">
    <w:name w:val="Light Shading Accent 5"/>
    <w:basedOn w:val="Normltblzat"/>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lgosrnykols6jellszn">
    <w:name w:val="Light Shading Accent 6"/>
    <w:basedOn w:val="Normltblzat"/>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lgoslista">
    <w:name w:val="Light List"/>
    <w:basedOn w:val="Normltblzat"/>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lgoslista1jellszn">
    <w:name w:val="Light List Accent 1"/>
    <w:basedOn w:val="Normltblzat"/>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lgoslista2jellszn">
    <w:name w:val="Light List Accent 2"/>
    <w:basedOn w:val="Normltblzat"/>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lgoslista3jellszn">
    <w:name w:val="Light List Accent 3"/>
    <w:basedOn w:val="Normltblzat"/>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lgoslista4jellszn">
    <w:name w:val="Light List Accent 4"/>
    <w:basedOn w:val="Normltblzat"/>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lgoslista5jellszn">
    <w:name w:val="Light List Accent 5"/>
    <w:basedOn w:val="Normltblzat"/>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lgoslista6jellszn">
    <w:name w:val="Light List Accent 6"/>
    <w:basedOn w:val="Normltblzat"/>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lgosrcs">
    <w:name w:val="Light Grid"/>
    <w:basedOn w:val="Normltblzat"/>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lgosrcs1jellszn">
    <w:name w:val="Light Grid Accent 1"/>
    <w:basedOn w:val="Normltblzat"/>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lgosrcs2jellszn">
    <w:name w:val="Light Grid Accent 2"/>
    <w:basedOn w:val="Normltblzat"/>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lgosrcs3jellszn">
    <w:name w:val="Light Grid Accent 3"/>
    <w:basedOn w:val="Normltblzat"/>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lgosrcs4jellszn">
    <w:name w:val="Light Grid Accent 4"/>
    <w:basedOn w:val="Normltblzat"/>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lgosrcs5jellszn">
    <w:name w:val="Light Grid Accent 5"/>
    <w:basedOn w:val="Normltblzat"/>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lgosrcs6jellszn">
    <w:name w:val="Light Grid Accent 6"/>
    <w:basedOn w:val="Normltblzat"/>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Kzepesrnykols1">
    <w:name w:val="Medium Shading 1"/>
    <w:basedOn w:val="Normltblzat"/>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zepesrnykols11jellszn">
    <w:name w:val="Medium Shading 1 Accent 1"/>
    <w:basedOn w:val="Normltblzat"/>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zepesrnykols12jellszn">
    <w:name w:val="Medium Shading 1 Accent 2"/>
    <w:basedOn w:val="Normltblzat"/>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zepesrnykols13jellszn">
    <w:name w:val="Medium Shading 1 Accent 3"/>
    <w:basedOn w:val="Normltblzat"/>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zepesrnykols14jellszn">
    <w:name w:val="Medium Shading 1 Accent 4"/>
    <w:basedOn w:val="Normltblzat"/>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zepesrnykols15jellszn">
    <w:name w:val="Medium Shading 1 Accent 5"/>
    <w:basedOn w:val="Normltblzat"/>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zepesrnykols16jellszn">
    <w:name w:val="Medium Shading 1 Accent 6"/>
    <w:basedOn w:val="Normltblzat"/>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zepesrnykols2">
    <w:name w:val="Medium Shading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1jellszn">
    <w:name w:val="Medium Shading 2 Accent 1"/>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2jellszn">
    <w:name w:val="Medium Shading 2 Accent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3jellszn">
    <w:name w:val="Medium Shading 2 Accent 3"/>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4jellszn">
    <w:name w:val="Medium Shading 2 Accent 4"/>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5jellszn">
    <w:name w:val="Medium Shading 2 Accent 5"/>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6jellszn">
    <w:name w:val="Medium Shading 2 Accent 6"/>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lista1">
    <w:name w:val="Medium List 1"/>
    <w:basedOn w:val="Normltblzat"/>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zepeslista11jellszn">
    <w:name w:val="Medium List 1 Accent 1"/>
    <w:basedOn w:val="Normltblzat"/>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zepeslista12jellszn">
    <w:name w:val="Medium List 1 Accent 2"/>
    <w:basedOn w:val="Normltblzat"/>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zepeslista13jellszn">
    <w:name w:val="Medium List 1 Accent 3"/>
    <w:basedOn w:val="Normltblzat"/>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zepeslista14jellszn">
    <w:name w:val="Medium List 1 Accent 4"/>
    <w:basedOn w:val="Normltblzat"/>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zepeslista15jellszn">
    <w:name w:val="Medium List 1 Accent 5"/>
    <w:basedOn w:val="Normltblzat"/>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zepeslista16jellszn">
    <w:name w:val="Medium List 1 Accent 6"/>
    <w:basedOn w:val="Normltblzat"/>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zepeslista2">
    <w:name w:val="Medium Lis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1jellszn">
    <w:name w:val="Medium List 2 Accent 1"/>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2jellszn">
    <w:name w:val="Medium List 2 Accen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3jellszn">
    <w:name w:val="Medium List 2 Accent 3"/>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4jellszn">
    <w:name w:val="Medium List 2 Accent 4"/>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5jellszn">
    <w:name w:val="Medium List 2 Accent 5"/>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6jellszn">
    <w:name w:val="Medium List 2 Accent 6"/>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rcs1">
    <w:name w:val="Medium Grid 1"/>
    <w:basedOn w:val="Normltblzat"/>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zepesrcs11jellszn">
    <w:name w:val="Medium Grid 1 Accent 1"/>
    <w:basedOn w:val="Normltblzat"/>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zepesrcs12jellszn">
    <w:name w:val="Medium Grid 1 Accent 2"/>
    <w:basedOn w:val="Normltblzat"/>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zepesrcs13jellszn">
    <w:name w:val="Medium Grid 1 Accent 3"/>
    <w:basedOn w:val="Normltblzat"/>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zepesrcs14jellszn">
    <w:name w:val="Medium Grid 1 Accent 4"/>
    <w:basedOn w:val="Normltblzat"/>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zepesrcs15jellszn">
    <w:name w:val="Medium Grid 1 Accent 5"/>
    <w:basedOn w:val="Normltblzat"/>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zepesrcs16jellszn">
    <w:name w:val="Medium Grid 1 Accent 6"/>
    <w:basedOn w:val="Normltblzat"/>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zepesrcs2">
    <w:name w:val="Medium Grid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zepesrcs21jellszn">
    <w:name w:val="Medium Grid 2 Accent 1"/>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zepesrcs22jellszn">
    <w:name w:val="Medium Grid 2 Accent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zepesrcs23jellszn">
    <w:name w:val="Medium Grid 2 Accent 3"/>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zepesrcs24jellszn">
    <w:name w:val="Medium Grid 2 Accent 4"/>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zepesrcs25jellszn">
    <w:name w:val="Medium Grid 2 Accent 5"/>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zepesrcs26jellszn">
    <w:name w:val="Medium Grid 2 Accent 6"/>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zepesrcs3">
    <w:name w:val="Medium Grid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zepesrcs31jellszn">
    <w:name w:val="Medium Grid 3 Accent 1"/>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zepesrcs32jellszn">
    <w:name w:val="Medium Grid 3 Accent 2"/>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zepesrcs33jellszn">
    <w:name w:val="Medium Grid 3 Accent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zepesrcs34jellszn">
    <w:name w:val="Medium Grid 3 Accent 4"/>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zepesrcs35jellszn">
    <w:name w:val="Medium Grid 3 Accent 5"/>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zepesrcs36jellszn">
    <w:name w:val="Medium Grid 3 Accent 6"/>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Sttlista">
    <w:name w:val="Dark List"/>
    <w:basedOn w:val="Normltblzat"/>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Sttlista1jellszn">
    <w:name w:val="Dark List Accent 1"/>
    <w:basedOn w:val="Normltblzat"/>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Sttlista2jellszn">
    <w:name w:val="Dark List Accent 2"/>
    <w:basedOn w:val="Normltblzat"/>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Sttlista3jellszn">
    <w:name w:val="Dark List Accent 3"/>
    <w:basedOn w:val="Normltblzat"/>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Sttlista4jellszn">
    <w:name w:val="Dark List Accent 4"/>
    <w:basedOn w:val="Normltblzat"/>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Sttlista5jellszn">
    <w:name w:val="Dark List Accent 5"/>
    <w:basedOn w:val="Normltblzat"/>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Sttlista6jellszn">
    <w:name w:val="Dark List Accent 6"/>
    <w:basedOn w:val="Normltblzat"/>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znesrnykols">
    <w:name w:val="Colorful Shading"/>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znesrnykols1jellszn">
    <w:name w:val="Colorful Shading Accent 1"/>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znesrnykols2jellszn">
    <w:name w:val="Colorful Shading Accent 2"/>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znesrnykols3jellszn">
    <w:name w:val="Colorful Shading Accent 3"/>
    <w:basedOn w:val="Normltblzat"/>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znesrnykols4jellszn">
    <w:name w:val="Colorful Shading Accent 4"/>
    <w:basedOn w:val="Normltblzat"/>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znesrnykols5jellszn">
    <w:name w:val="Colorful Shading Accent 5"/>
    <w:basedOn w:val="Normltblzat"/>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znesrnykols6jellszn">
    <w:name w:val="Colorful Shading Accent 6"/>
    <w:basedOn w:val="Normltblzat"/>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zneslista">
    <w:name w:val="Colorful List"/>
    <w:basedOn w:val="Normltblzat"/>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zneslista1jellszn">
    <w:name w:val="Colorful List Accent 1"/>
    <w:basedOn w:val="Normltblzat"/>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zneslista2jellszn">
    <w:name w:val="Colorful List Accent 2"/>
    <w:basedOn w:val="Normltblzat"/>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zneslista3jellszn">
    <w:name w:val="Colorful List Accent 3"/>
    <w:basedOn w:val="Normltblzat"/>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zneslista4jellszn">
    <w:name w:val="Colorful List Accent 4"/>
    <w:basedOn w:val="Normltblzat"/>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zneslista5jellszn">
    <w:name w:val="Colorful List Accent 5"/>
    <w:basedOn w:val="Normltblzat"/>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zneslista6jellszn">
    <w:name w:val="Colorful List Accent 6"/>
    <w:basedOn w:val="Normltblzat"/>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znesrcs">
    <w:name w:val="Colorful Grid"/>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znesrcs1jellszn">
    <w:name w:val="Colorful Grid Accent 1"/>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znesrcs2jellszn">
    <w:name w:val="Colorful Grid Accent 2"/>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znesrcs3jellszn">
    <w:name w:val="Colorful Grid Accent 3"/>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znesrcs4jellszn">
    <w:name w:val="Colorful Grid Accent 4"/>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znesrcs5jellszn">
    <w:name w:val="Colorful Grid Accent 5"/>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znesrcs6jellszn">
    <w:name w:val="Colorful Grid Accent 6"/>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5E9E9-75E7-42E7-A5BA-DD5D5C01A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1712</Characters>
  <Application>Microsoft Office Word</Application>
  <DocSecurity>0</DocSecurity>
  <Lines>14</Lines>
  <Paragraphs>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Hivatal Titkárság</cp:lastModifiedBy>
  <cp:revision>2</cp:revision>
  <cp:lastPrinted>2026-05-04T12:24:00Z</cp:lastPrinted>
  <dcterms:created xsi:type="dcterms:W3CDTF">2026-05-12T08:19:00Z</dcterms:created>
  <dcterms:modified xsi:type="dcterms:W3CDTF">2026-05-12T08:19:00Z</dcterms:modified>
</cp:coreProperties>
</file>